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76417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Приморского края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Чугуевский муниципальный округ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№ 15 с.Соколовка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Мешкова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Дедкова Е.Б.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Шиш И.А.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№150-А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1874920)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с. Соколовка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764177" w:id="5"/>
    <w:p>
      <w:pPr>
        <w:sectPr>
          <w:pgSz w:w="11906" w:h="16383" w:orient="portrait"/>
        </w:sectPr>
      </w:pPr>
    </w:p>
    <w:bookmarkEnd w:id="5"/>
    <w:bookmarkEnd w:id="0"/>
    <w:bookmarkStart w:name="block-1376417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3764179" w:id="8"/>
    <w:p>
      <w:pPr>
        <w:sectPr>
          <w:pgSz w:w="11906" w:h="16383" w:orient="portrait"/>
        </w:sectPr>
      </w:pPr>
    </w:p>
    <w:bookmarkEnd w:id="8"/>
    <w:bookmarkEnd w:id="6"/>
    <w:bookmarkStart w:name="block-1376417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3764178" w:id="10"/>
    <w:p>
      <w:pPr>
        <w:sectPr>
          <w:pgSz w:w="11906" w:h="16383" w:orient="portrait"/>
        </w:sectPr>
      </w:pPr>
    </w:p>
    <w:bookmarkEnd w:id="10"/>
    <w:bookmarkEnd w:id="9"/>
    <w:bookmarkStart w:name="block-13764180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3764180" w:id="16"/>
    <w:p>
      <w:pPr>
        <w:sectPr>
          <w:pgSz w:w="11906" w:h="16383" w:orient="portrait"/>
        </w:sectPr>
      </w:pPr>
    </w:p>
    <w:bookmarkEnd w:id="16"/>
    <w:bookmarkEnd w:id="11"/>
    <w:bookmarkStart w:name="block-1376417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https://resh.edu.ru/subject/8/2/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764176" w:id="18"/>
    <w:p>
      <w:pPr>
        <w:sectPr>
          <w:pgSz w:w="16383" w:h="11906" w:orient="landscape"/>
        </w:sectPr>
      </w:pPr>
    </w:p>
    <w:bookmarkEnd w:id="18"/>
    <w:bookmarkEnd w:id="17"/>
    <w:bookmarkStart w:name="block-13764181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5"/>
        <w:gridCol w:w="2880"/>
        <w:gridCol w:w="1783"/>
        <w:gridCol w:w="2878"/>
        <w:gridCol w:w="2971"/>
        <w:gridCol w:w="2197"/>
      </w:tblGrid>
      <w:tr>
        <w:trPr>
          <w:trHeight w:val="300" w:hRule="atLeast"/>
          <w:trHeight w:val="144" w:hRule="atLeast"/>
        </w:trPr>
        <w:tc>
          <w:tcPr>
            <w:tcW w:w="6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0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764181" w:id="20"/>
    <w:p>
      <w:pPr>
        <w:sectPr>
          <w:pgSz w:w="16383" w:h="11906" w:orient="landscape"/>
        </w:sectPr>
      </w:pPr>
    </w:p>
    <w:bookmarkEnd w:id="20"/>
    <w:bookmarkEnd w:id="19"/>
    <w:bookmarkStart w:name="block-13764182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2 класс/ Лутцева Е.А., Зуева Т.П.,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ffefc5c-f9fc-44a3-a446-5fc8622ad11a" w:id="23"/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Технология, 2 класс/ Лутцева Е.А., Зуева Т.П., Акционерное общество «Издательство «Просвещение»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111db0ec-8c24-4b78-b09f-eef62a6c6ea2" w:id="24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https://resh.edu.ru/subject/8/2/</w:t>
      </w:r>
      <w:bookmarkEnd w:id="2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764182" w:id="25"/>
    <w:p>
      <w:pPr>
        <w:sectPr>
          <w:pgSz w:w="11906" w:h="16383" w:orient="portrait"/>
        </w:sectPr>
      </w:pPr>
    </w:p>
    <w:bookmarkEnd w:id="25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8/2/" Type="http://schemas.openxmlformats.org/officeDocument/2006/relationships/hyperlink" Id="rId4"/>
    <Relationship TargetMode="External" Target="https://resh.edu.ru/subject/8/2/" Type="http://schemas.openxmlformats.org/officeDocument/2006/relationships/hyperlink" Id="rId5"/>
    <Relationship TargetMode="External" Target="https://resh.edu.ru/subject/8/2/" Type="http://schemas.openxmlformats.org/officeDocument/2006/relationships/hyperlink" Id="rId6"/>
    <Relationship TargetMode="External" Target="https://resh.edu.ru/subject/8/2/" Type="http://schemas.openxmlformats.org/officeDocument/2006/relationships/hyperlink" Id="rId7"/>
    <Relationship TargetMode="External" Target="https://resh.edu.ru/subject/8/2/" Type="http://schemas.openxmlformats.org/officeDocument/2006/relationships/hyperlink" Id="rId8"/>
    <Relationship TargetMode="External" Target="https://resh.edu.ru/subject/8/2/" Type="http://schemas.openxmlformats.org/officeDocument/2006/relationships/hyperlink" Id="rId9"/>
    <Relationship TargetMode="External" Target="https://resh.edu.ru/subject/8/2/" Type="http://schemas.openxmlformats.org/officeDocument/2006/relationships/hyperlink" Id="rId10"/>
    <Relationship TargetMode="External" Target="https://resh.edu.ru/subject/8/2/" Type="http://schemas.openxmlformats.org/officeDocument/2006/relationships/hyperlink" Id="rId11"/>
    <Relationship TargetMode="External" Target="https://resh.edu.ru/subject/8/2/" Type="http://schemas.openxmlformats.org/officeDocument/2006/relationships/hyperlink" Id="rId12"/>
    <Relationship TargetMode="External" Target="https://resh.edu.ru/subject/8/2/" Type="http://schemas.openxmlformats.org/officeDocument/2006/relationships/hyperlink" Id="rId13"/>
    <Relationship TargetMode="External" Target="https://resh.edu.ru/subject/8/2/" Type="http://schemas.openxmlformats.org/officeDocument/2006/relationships/hyperlink" Id="rId14"/>
    <Relationship TargetMode="External" Target="https://resh.edu.ru/subject/8/2/" Type="http://schemas.openxmlformats.org/officeDocument/2006/relationships/hyperlink" Id="rId15"/>
    <Relationship TargetMode="External" Target="https://resh.edu.ru/subject/8/2/" Type="http://schemas.openxmlformats.org/officeDocument/2006/relationships/hyperlink" Id="rId1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