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839023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Приморского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Чугуевский муниципальный округ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СОШ № 15 с.Соколовка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Мешкова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работе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Дедкова Е.Б.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Шиш И.А.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№150-А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1174381)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с. Соколовка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8390237" w:id="5"/>
    <w:p>
      <w:pPr>
        <w:sectPr>
          <w:pgSz w:w="11906" w:h="16383" w:orient="portrait"/>
        </w:sectPr>
      </w:pPr>
    </w:p>
    <w:bookmarkEnd w:id="5"/>
    <w:bookmarkEnd w:id="0"/>
    <w:bookmarkStart w:name="block-839023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8390236" w:id="7"/>
    <w:p>
      <w:pPr>
        <w:sectPr>
          <w:pgSz w:w="11906" w:h="16383" w:orient="portrait"/>
        </w:sectPr>
      </w:pPr>
    </w:p>
    <w:bookmarkEnd w:id="7"/>
    <w:bookmarkEnd w:id="6"/>
    <w:bookmarkStart w:name="block-8390239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8390239" w:id="9"/>
    <w:p>
      <w:pPr>
        <w:sectPr>
          <w:pgSz w:w="11906" w:h="16383" w:orient="portrait"/>
        </w:sectPr>
      </w:pPr>
    </w:p>
    <w:bookmarkEnd w:id="9"/>
    <w:bookmarkEnd w:id="8"/>
    <w:bookmarkStart w:name="block-8390240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8390240" w:id="11"/>
    <w:p>
      <w:pPr>
        <w:sectPr>
          <w:pgSz w:w="11906" w:h="16383" w:orient="portrait"/>
        </w:sectPr>
      </w:pPr>
    </w:p>
    <w:bookmarkEnd w:id="11"/>
    <w:bookmarkEnd w:id="10"/>
    <w:bookmarkStart w:name="block-8390238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https://uchi.ru/teachers/groups/16400719/subjects/6/course_programs/2?topic_id=626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https://uchi.ru/teachers/groups/16400719/subjects/6/course_programs/2?topic_id=624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https://uchi.ru/teachers/groups/16400719/subjects/6/course_programs/2?topic_id=627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https://uchi.ru/teachers/groups/16400719/subjects/6/course_programs/2?topic_id=627</w:t>
              </w:r>
            </w:hyperlink>
          </w:p>
        </w:tc>
      </w:tr>
      <w:tr>
        <w:trPr>
          <w:trHeight w:val="192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https://uchi.ru/teachers/groups/16400719/subjects/6/course_programs/2?topic_id=627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https://uchi.ru/teachers/groups/16400719/subjects/6/course_programs/2?topic_id=627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https://uchi.ru/teachers/groups/16400719/subjects/6/course_programs/2?topic_id=626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https://uchi.ru/teachers/groups/16400719/subjects/6/course_programs/2?topic_id=626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170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8390238" w:id="13"/>
    <w:p>
      <w:pPr>
        <w:sectPr>
          <w:pgSz w:w="16383" w:h="11906" w:orient="landscape"/>
        </w:sectPr>
      </w:pPr>
    </w:p>
    <w:bookmarkEnd w:id="13"/>
    <w:bookmarkEnd w:id="12"/>
    <w:bookmarkStart w:name="block-8390241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07"/>
        <w:gridCol w:w="3520"/>
        <w:gridCol w:w="1648"/>
        <w:gridCol w:w="2721"/>
        <w:gridCol w:w="2825"/>
        <w:gridCol w:w="2073"/>
      </w:tblGrid>
      <w:tr>
        <w:trPr>
          <w:trHeight w:val="300" w:hRule="atLeast"/>
          <w:trHeight w:val="144" w:hRule="atLeast"/>
        </w:trPr>
        <w:tc>
          <w:tcPr>
            <w:tcW w:w="5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00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11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62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13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15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8390241" w:id="15"/>
    <w:p>
      <w:pPr>
        <w:sectPr>
          <w:pgSz w:w="16383" w:h="11906" w:orient="landscape"/>
        </w:sectPr>
      </w:pPr>
    </w:p>
    <w:bookmarkEnd w:id="15"/>
    <w:bookmarkEnd w:id="14"/>
    <w:bookmarkStart w:name="block-8390242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7242d94d-e1f1-4df7-9b61-f04a247942f3" w:id="17"/>
      <w:r>
        <w:rPr>
          <w:rFonts w:ascii="Times New Roman" w:hAnsi="Times New Roman"/>
          <w:b w:val="false"/>
          <w:i w:val="false"/>
          <w:color w:val="000000"/>
          <w:sz w:val="28"/>
        </w:rPr>
        <w:t>• Окружающий мир (в 2 частях), 2 класс/ Плешаков А.А., Акционерное общество «Издательство «Просвещение»</w:t>
      </w:r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5f05c12-f0c4-4d54-885b-c56ae9683aa1" w:id="18"/>
      <w:r>
        <w:rPr>
          <w:rFonts w:ascii="Times New Roman" w:hAnsi="Times New Roman"/>
          <w:b w:val="false"/>
          <w:i w:val="false"/>
          <w:color w:val="000000"/>
          <w:sz w:val="28"/>
        </w:rPr>
        <w:t>Плешаков А.А. Окружающий мир. Методические рекомендации. 2 класс</w:t>
      </w:r>
      <w:bookmarkEnd w:id="18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e2202d81-27be-4f22-aeb6-9d447e67c650" w:id="19"/>
      <w:r>
        <w:rPr>
          <w:rFonts w:ascii="Times New Roman" w:hAnsi="Times New Roman"/>
          <w:b w:val="false"/>
          <w:i w:val="false"/>
          <w:color w:val="000000"/>
          <w:sz w:val="28"/>
        </w:rPr>
        <w:t>https://uchi.ru/teachers/groups/16400719/subjects/6/course_programs/2?topic_id=626</w:t>
      </w:r>
      <w:bookmarkEnd w:id="19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8390242" w:id="20"/>
    <w:p>
      <w:pPr>
        <w:sectPr>
          <w:pgSz w:w="11906" w:h="16383" w:orient="portrait"/>
        </w:sectPr>
      </w:pPr>
    </w:p>
    <w:bookmarkEnd w:id="20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uchi.ru/teachers/groups/16400719/subjects/6/course_programs/2?topic_id=626" Type="http://schemas.openxmlformats.org/officeDocument/2006/relationships/hyperlink" Id="rId4"/>
    <Relationship TargetMode="External" Target="https://uchi.ru/teachers/groups/16400719/subjects/6/course_programs/2?topic_id=624" Type="http://schemas.openxmlformats.org/officeDocument/2006/relationships/hyperlink" Id="rId5"/>
    <Relationship TargetMode="External" Target="https://uchi.ru/teachers/groups/16400719/subjects/6/course_programs/2?topic_id=627" Type="http://schemas.openxmlformats.org/officeDocument/2006/relationships/hyperlink" Id="rId6"/>
    <Relationship TargetMode="External" Target="https://uchi.ru/teachers/groups/16400719/subjects/6/course_programs/2?topic_id=627" Type="http://schemas.openxmlformats.org/officeDocument/2006/relationships/hyperlink" Id="rId7"/>
    <Relationship TargetMode="External" Target="https://uchi.ru/teachers/groups/16400719/subjects/6/course_programs/2?topic_id=627" Type="http://schemas.openxmlformats.org/officeDocument/2006/relationships/hyperlink" Id="rId8"/>
    <Relationship TargetMode="External" Target="https://uchi.ru/teachers/groups/16400719/subjects/6/course_programs/2?topic_id=627" Type="http://schemas.openxmlformats.org/officeDocument/2006/relationships/hyperlink" Id="rId9"/>
    <Relationship TargetMode="External" Target="https://uchi.ru/teachers/groups/16400719/subjects/6/course_programs/2?topic_id=626" Type="http://schemas.openxmlformats.org/officeDocument/2006/relationships/hyperlink" Id="rId10"/>
    <Relationship TargetMode="External" Target="https://uchi.ru/teachers/groups/16400719/subjects/6/course_programs/2?topic_id=626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16e4" Type="http://schemas.openxmlformats.org/officeDocument/2006/relationships/hyperlink" Id="rId15"/>
    <Relationship TargetMode="External" Target="https://m.edsoo.ru/7f4116e4" Type="http://schemas.openxmlformats.org/officeDocument/2006/relationships/hyperlink" Id="rId16"/>
    <Relationship TargetMode="External" Target="https://m.edsoo.ru/7f4116e4" Type="http://schemas.openxmlformats.org/officeDocument/2006/relationships/hyperlink" Id="rId17"/>
    <Relationship TargetMode="External" Target="https://m.edsoo.ru/7f4116e4" Type="http://schemas.openxmlformats.org/officeDocument/2006/relationships/hyperlink" Id="rId18"/>
    <Relationship TargetMode="External" Target="https://m.edsoo.ru/7f4116e4" Type="http://schemas.openxmlformats.org/officeDocument/2006/relationships/hyperlink" Id="rId19"/>
    <Relationship TargetMode="External" Target="https://m.edsoo.ru/7f4116e4" Type="http://schemas.openxmlformats.org/officeDocument/2006/relationships/hyperlink" Id="rId20"/>
    <Relationship TargetMode="External" Target="https://m.edsoo.ru/7f4116e4" Type="http://schemas.openxmlformats.org/officeDocument/2006/relationships/hyperlink" Id="rId21"/>
    <Relationship TargetMode="External" Target="https://m.edsoo.ru/7f4116e4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7f412850" Type="http://schemas.openxmlformats.org/officeDocument/2006/relationships/hyperlink" Id="rId24"/>
    <Relationship TargetMode="External" Target="https://m.edsoo.ru/7f412850" Type="http://schemas.openxmlformats.org/officeDocument/2006/relationships/hyperlink" Id="rId25"/>
    <Relationship TargetMode="External" Target="https://m.edsoo.ru/7f412850" Type="http://schemas.openxmlformats.org/officeDocument/2006/relationships/hyperlink" Id="rId26"/>
    <Relationship TargetMode="External" Target="https://m.edsoo.ru/7f412850" Type="http://schemas.openxmlformats.org/officeDocument/2006/relationships/hyperlink" Id="rId27"/>
    <Relationship TargetMode="External" Target="https://m.edsoo.ru/7f412850" Type="http://schemas.openxmlformats.org/officeDocument/2006/relationships/hyperlink" Id="rId28"/>
    <Relationship TargetMode="External" Target="https://m.edsoo.ru/7f412850" Type="http://schemas.openxmlformats.org/officeDocument/2006/relationships/hyperlink" Id="rId29"/>
    <Relationship TargetMode="External" Target="https://m.edsoo.ru/7f412850" Type="http://schemas.openxmlformats.org/officeDocument/2006/relationships/hyperlink" Id="rId30"/>
    <Relationship TargetMode="External" Target="https://m.edsoo.ru/7f412850" Type="http://schemas.openxmlformats.org/officeDocument/2006/relationships/hyperlink" Id="rId31"/>
    <Relationship TargetMode="External" Target="https://m.edsoo.ru/f841330e" Type="http://schemas.openxmlformats.org/officeDocument/2006/relationships/hyperlink" Id="rId32"/>
    <Relationship TargetMode="External" Target="https://m.edsoo.ru/f841254e" Type="http://schemas.openxmlformats.org/officeDocument/2006/relationships/hyperlink" Id="rId33"/>
    <Relationship TargetMode="External" Target="https://m.edsoo.ru/f84123aa" Type="http://schemas.openxmlformats.org/officeDocument/2006/relationships/hyperlink" Id="rId34"/>
    <Relationship TargetMode="External" Target="https://m.edsoo.ru/f8412d5a" Type="http://schemas.openxmlformats.org/officeDocument/2006/relationships/hyperlink" Id="rId35"/>
    <Relationship TargetMode="External" Target="https://m.edsoo.ru/f84140ba" Type="http://schemas.openxmlformats.org/officeDocument/2006/relationships/hyperlink" Id="rId36"/>
    <Relationship TargetMode="External" Target="https://m.edsoo.ru/f841427c" Type="http://schemas.openxmlformats.org/officeDocument/2006/relationships/hyperlink" Id="rId37"/>
    <Relationship TargetMode="External" Target="https://m.edsoo.ru/f84134bc" Type="http://schemas.openxmlformats.org/officeDocument/2006/relationships/hyperlink" Id="rId38"/>
    <Relationship TargetMode="External" Target="https://m.edsoo.ru/f841380e" Type="http://schemas.openxmlformats.org/officeDocument/2006/relationships/hyperlink" Id="rId39"/>
    <Relationship TargetMode="External" Target="https://m.edsoo.ru/f8413e30" Type="http://schemas.openxmlformats.org/officeDocument/2006/relationships/hyperlink" Id="rId40"/>
    <Relationship TargetMode="External" Target="https://m.edsoo.ru/f841367e" Type="http://schemas.openxmlformats.org/officeDocument/2006/relationships/hyperlink" Id="rId41"/>
    <Relationship TargetMode="External" Target="https://m.edsoo.ru/f8413c3c" Type="http://schemas.openxmlformats.org/officeDocument/2006/relationships/hyperlink" Id="rId42"/>
    <Relationship TargetMode="External" Target="https://m.edsoo.ru/f841213e" Type="http://schemas.openxmlformats.org/officeDocument/2006/relationships/hyperlink" Id="rId43"/>
    <Relationship TargetMode="External" Target="https://m.edsoo.ru/f8412ef4" Type="http://schemas.openxmlformats.org/officeDocument/2006/relationships/hyperlink" Id="rId44"/>
    <Relationship TargetMode="External" Target="https://m.edsoo.ru/f841314c" Type="http://schemas.openxmlformats.org/officeDocument/2006/relationships/hyperlink" Id="rId45"/>
    <Relationship TargetMode="External" Target="https://m.edsoo.ru/f841481c" Type="http://schemas.openxmlformats.org/officeDocument/2006/relationships/hyperlink" Id="rId46"/>
    <Relationship TargetMode="External" Target="https://m.edsoo.ru/f8414650" Type="http://schemas.openxmlformats.org/officeDocument/2006/relationships/hyperlink" Id="rId47"/>
    <Relationship TargetMode="External" Target="https://m.edsoo.ru/f84149d4" Type="http://schemas.openxmlformats.org/officeDocument/2006/relationships/hyperlink" Id="rId48"/>
    <Relationship TargetMode="External" Target="https://m.edsoo.ru/f8414b6e" Type="http://schemas.openxmlformats.org/officeDocument/2006/relationships/hyperlink" Id="rId49"/>
    <Relationship TargetMode="External" Target="https://m.edsoo.ru/f84112c0" Type="http://schemas.openxmlformats.org/officeDocument/2006/relationships/hyperlink" Id="rId50"/>
    <Relationship TargetMode="External" Target="https://m.edsoo.ru/f840c162" Type="http://schemas.openxmlformats.org/officeDocument/2006/relationships/hyperlink" Id="rId51"/>
    <Relationship TargetMode="External" Target="https://m.edsoo.ru/f840c392" Type="http://schemas.openxmlformats.org/officeDocument/2006/relationships/hyperlink" Id="rId52"/>
    <Relationship TargetMode="External" Target="https://m.edsoo.ru/f840c9c8" Type="http://schemas.openxmlformats.org/officeDocument/2006/relationships/hyperlink" Id="rId53"/>
    <Relationship TargetMode="External" Target="https://m.edsoo.ru/f840c7ca" Type="http://schemas.openxmlformats.org/officeDocument/2006/relationships/hyperlink" Id="rId54"/>
    <Relationship TargetMode="External" Target="https://m.edsoo.ru/f840cce8" Type="http://schemas.openxmlformats.org/officeDocument/2006/relationships/hyperlink" Id="rId55"/>
    <Relationship TargetMode="External" Target="https://m.edsoo.ru/f840cb62" Type="http://schemas.openxmlformats.org/officeDocument/2006/relationships/hyperlink" Id="rId56"/>
    <Relationship TargetMode="External" Target="https://m.edsoo.ru/f840ce78" Type="http://schemas.openxmlformats.org/officeDocument/2006/relationships/hyperlink" Id="rId57"/>
    <Relationship TargetMode="External" Target="https://m.edsoo.ru/f840d03a" Type="http://schemas.openxmlformats.org/officeDocument/2006/relationships/hyperlink" Id="rId58"/>
    <Relationship TargetMode="External" Target="https://m.edsoo.ru/f840d328" Type="http://schemas.openxmlformats.org/officeDocument/2006/relationships/hyperlink" Id="rId59"/>
    <Relationship TargetMode="External" Target="https://m.edsoo.ru/f840d846" Type="http://schemas.openxmlformats.org/officeDocument/2006/relationships/hyperlink" Id="rId60"/>
    <Relationship TargetMode="External" Target="https://m.edsoo.ru/f8412706" Type="http://schemas.openxmlformats.org/officeDocument/2006/relationships/hyperlink" Id="rId61"/>
    <Relationship TargetMode="External" Target="https://m.edsoo.ru/f8412896" Type="http://schemas.openxmlformats.org/officeDocument/2006/relationships/hyperlink" Id="rId62"/>
    <Relationship TargetMode="External" Target="https://m.edsoo.ru/f840dd78" Type="http://schemas.openxmlformats.org/officeDocument/2006/relationships/hyperlink" Id="rId63"/>
    <Relationship TargetMode="External" Target="https://m.edsoo.ru/f840dbde" Type="http://schemas.openxmlformats.org/officeDocument/2006/relationships/hyperlink" Id="rId64"/>
    <Relationship TargetMode="External" Target="https://m.edsoo.ru/f840f9fc" Type="http://schemas.openxmlformats.org/officeDocument/2006/relationships/hyperlink" Id="rId65"/>
    <Relationship TargetMode="External" Target="https://m.edsoo.ru/f840df26" Type="http://schemas.openxmlformats.org/officeDocument/2006/relationships/hyperlink" Id="rId66"/>
    <Relationship TargetMode="External" Target="https://m.edsoo.ru/f840f240" Type="http://schemas.openxmlformats.org/officeDocument/2006/relationships/hyperlink" Id="rId67"/>
    <Relationship TargetMode="External" Target="https://m.edsoo.ru/f840e0de" Type="http://schemas.openxmlformats.org/officeDocument/2006/relationships/hyperlink" Id="rId68"/>
    <Relationship TargetMode="External" Target="https://m.edsoo.ru/f840e282" Type="http://schemas.openxmlformats.org/officeDocument/2006/relationships/hyperlink" Id="rId69"/>
    <Relationship TargetMode="External" Target="https://m.edsoo.ru/f840e41c" Type="http://schemas.openxmlformats.org/officeDocument/2006/relationships/hyperlink" Id="rId70"/>
    <Relationship TargetMode="External" Target="https://m.edsoo.ru/f840e6a6" Type="http://schemas.openxmlformats.org/officeDocument/2006/relationships/hyperlink" Id="rId71"/>
    <Relationship TargetMode="External" Target="https://m.edsoo.ru/f840fde4" Type="http://schemas.openxmlformats.org/officeDocument/2006/relationships/hyperlink" Id="rId72"/>
    <Relationship TargetMode="External" Target="https://m.edsoo.ru/f8412a1c" Type="http://schemas.openxmlformats.org/officeDocument/2006/relationships/hyperlink" Id="rId73"/>
    <Relationship TargetMode="External" Target="https://m.edsoo.ru/f840e85e" Type="http://schemas.openxmlformats.org/officeDocument/2006/relationships/hyperlink" Id="rId74"/>
    <Relationship TargetMode="External" Target="https://m.edsoo.ru/f840ea16" Type="http://schemas.openxmlformats.org/officeDocument/2006/relationships/hyperlink" Id="rId75"/>
    <Relationship TargetMode="External" Target="https://m.edsoo.ru/f840ebe2" Type="http://schemas.openxmlformats.org/officeDocument/2006/relationships/hyperlink" Id="rId76"/>
    <Relationship TargetMode="External" Target="https://m.edsoo.ru/f840ed90" Type="http://schemas.openxmlformats.org/officeDocument/2006/relationships/hyperlink" Id="rId77"/>
    <Relationship TargetMode="External" Target="https://m.edsoo.ru/f840ef2a" Type="http://schemas.openxmlformats.org/officeDocument/2006/relationships/hyperlink" Id="rId78"/>
    <Relationship TargetMode="External" Target="https://m.edsoo.ru/f840f0b0" Type="http://schemas.openxmlformats.org/officeDocument/2006/relationships/hyperlink" Id="rId79"/>
    <Relationship TargetMode="External" Target="https://m.edsoo.ru/f8412b98" Type="http://schemas.openxmlformats.org/officeDocument/2006/relationships/hyperlink" Id="rId80"/>
    <Relationship TargetMode="External" Target="https://m.edsoo.ru/f841030c" Type="http://schemas.openxmlformats.org/officeDocument/2006/relationships/hyperlink" Id="rId81"/>
    <Relationship TargetMode="External" Target="https://m.edsoo.ru/f840ff74" Type="http://schemas.openxmlformats.org/officeDocument/2006/relationships/hyperlink" Id="rId82"/>
    <Relationship TargetMode="External" Target="https://m.edsoo.ru/f8410122" Type="http://schemas.openxmlformats.org/officeDocument/2006/relationships/hyperlink" Id="rId83"/>
    <Relationship TargetMode="External" Target="https://m.edsoo.ru/f84104ba" Type="http://schemas.openxmlformats.org/officeDocument/2006/relationships/hyperlink" Id="rId84"/>
    <Relationship TargetMode="External" Target="https://m.edsoo.ru/f8410654" Type="http://schemas.openxmlformats.org/officeDocument/2006/relationships/hyperlink" Id="rId85"/>
    <Relationship TargetMode="External" Target="https://m.edsoo.ru/f84116c6" Type="http://schemas.openxmlformats.org/officeDocument/2006/relationships/hyperlink" Id="rId86"/>
    <Relationship TargetMode="External" Target="https://m.edsoo.ru/f8410aa0" Type="http://schemas.openxmlformats.org/officeDocument/2006/relationships/hyperlink" Id="rId87"/>
    <Relationship TargetMode="External" Target="https://m.edsoo.ru/f8410dd4" Type="http://schemas.openxmlformats.org/officeDocument/2006/relationships/hyperlink" Id="rId88"/>
    <Relationship TargetMode="External" Target="https://m.edsoo.ru/f8411108" Type="http://schemas.openxmlformats.org/officeDocument/2006/relationships/hyperlink" Id="rId89"/>
    <Relationship TargetMode="External" Target="https://m.edsoo.ru/f841146e" Type="http://schemas.openxmlformats.org/officeDocument/2006/relationships/hyperlink" Id="rId90"/>
    <Relationship TargetMode="External" Target="https://m.edsoo.ru/f8410f78" Type="http://schemas.openxmlformats.org/officeDocument/2006/relationships/hyperlink" Id="rId91"/>
    <Relationship TargetMode="External" Target="https://m.edsoo.ru/f8410c3a" Type="http://schemas.openxmlformats.org/officeDocument/2006/relationships/hyperlink" Id="rId92"/>
    <Relationship TargetMode="External" Target="https://m.edsoo.ru/f84118a6" Type="http://schemas.openxmlformats.org/officeDocument/2006/relationships/hyperlink" Id="rId93"/>
    <Relationship TargetMode="External" Target="https://m.edsoo.ru/f8411a5e" Type="http://schemas.openxmlformats.org/officeDocument/2006/relationships/hyperlink" Id="rId94"/>
    <Relationship TargetMode="External" Target="https://m.edsoo.ru/f8410910" Type="http://schemas.openxmlformats.org/officeDocument/2006/relationships/hyperlink" Id="rId95"/>
    <Relationship TargetMode="External" Target="https://m.edsoo.ru/f8411c0c" Type="http://schemas.openxmlformats.org/officeDocument/2006/relationships/hyperlink" Id="rId96"/>
    <Relationship TargetMode="External" Target="https://m.edsoo.ru/f8411dd8" Type="http://schemas.openxmlformats.org/officeDocument/2006/relationships/hyperlink" Id="rId97"/>
    <Relationship TargetMode="External" Target="https://m.edsoo.ru/f8411f90" Type="http://schemas.openxmlformats.org/officeDocument/2006/relationships/hyperlink" Id="rId98"/>
    <Relationship TargetMode="External" Target="https://m.edsoo.ru/f841d8ea" Type="http://schemas.openxmlformats.org/officeDocument/2006/relationships/hyperlink" Id="rId99"/>
    <Relationship TargetMode="External" Target="https://m.edsoo.ru/f841d188" Type="http://schemas.openxmlformats.org/officeDocument/2006/relationships/hyperlink" Id="rId100"/>
    <Relationship TargetMode="External" Target="https://m.edsoo.ru/f841d336" Type="http://schemas.openxmlformats.org/officeDocument/2006/relationships/hyperlink" Id="rId101"/>
    <Relationship TargetMode="External" Target="https://m.edsoo.ru/f841dac0" Type="http://schemas.openxmlformats.org/officeDocument/2006/relationships/hyperlink" Id="rId102"/>
    <Relationship TargetMode="External" Target="https://m.edsoo.ru/f841e664" Type="http://schemas.openxmlformats.org/officeDocument/2006/relationships/hyperlink" Id="rId103"/>
    <Relationship TargetMode="External" Target="https://m.edsoo.ru/f841e4c0" Type="http://schemas.openxmlformats.org/officeDocument/2006/relationships/hyperlink" Id="rId104"/>
    <Relationship TargetMode="External" Target="https://m.edsoo.ru/f841e876" Type="http://schemas.openxmlformats.org/officeDocument/2006/relationships/hyperlink" Id="rId105"/>
    <Relationship TargetMode="External" Target="https://m.edsoo.ru/f841dc50" Type="http://schemas.openxmlformats.org/officeDocument/2006/relationships/hyperlink" Id="rId106"/>
    <Relationship TargetMode="External" Target="https://m.edsoo.ru/f8418bb0" Type="http://schemas.openxmlformats.org/officeDocument/2006/relationships/hyperlink" Id="rId107"/>
    <Relationship TargetMode="External" Target="https://m.edsoo.ru/f8418dc2" Type="http://schemas.openxmlformats.org/officeDocument/2006/relationships/hyperlink" Id="rId108"/>
    <Relationship TargetMode="External" Target="https://m.edsoo.ru/f841a082" Type="http://schemas.openxmlformats.org/officeDocument/2006/relationships/hyperlink" Id="rId109"/>
    <Relationship TargetMode="External" Target="https://m.edsoo.ru/f841a262" Type="http://schemas.openxmlformats.org/officeDocument/2006/relationships/hyperlink" Id="rId110"/>
    <Relationship TargetMode="External" Target="https://m.edsoo.ru/f8419894" Type="http://schemas.openxmlformats.org/officeDocument/2006/relationships/hyperlink" Id="rId111"/>
    <Relationship TargetMode="External" Target="https://m.edsoo.ru/f8419894" Type="http://schemas.openxmlformats.org/officeDocument/2006/relationships/hyperlink" Id="rId112"/>
    <Relationship TargetMode="External" Target="https://m.edsoo.ru/f8419c54" Type="http://schemas.openxmlformats.org/officeDocument/2006/relationships/hyperlink" Id="rId113"/>
    <Relationship TargetMode="External" Target="https://m.edsoo.ru/f841b284" Type="http://schemas.openxmlformats.org/officeDocument/2006/relationships/hyperlink" Id="rId114"/>
    <Relationship TargetMode="External" Target="https://m.edsoo.ru/f8419e7a" Type="http://schemas.openxmlformats.org/officeDocument/2006/relationships/hyperlink" Id="rId115"/>
    <Relationship TargetMode="External" Target="https://m.edsoo.ru/f841b4aa" Type="http://schemas.openxmlformats.org/officeDocument/2006/relationships/hyperlink" Id="rId116"/>
    <Relationship TargetMode="External" Target="https://m.edsoo.ru/f841b694" Type="http://schemas.openxmlformats.org/officeDocument/2006/relationships/hyperlink" Id="rId117"/>
    <Relationship TargetMode="External" Target="https://m.edsoo.ru/f841b89c" Type="http://schemas.openxmlformats.org/officeDocument/2006/relationships/hyperlink" Id="rId118"/>
    <Relationship TargetMode="External" Target="https://m.edsoo.ru/f841bf72" Type="http://schemas.openxmlformats.org/officeDocument/2006/relationships/hyperlink" Id="rId119"/>
    <Relationship TargetMode="External" Target="https://m.edsoo.ru/f841c12a" Type="http://schemas.openxmlformats.org/officeDocument/2006/relationships/hyperlink" Id="rId120"/>
    <Relationship TargetMode="External" Target="https://m.edsoo.ru/f841c56c" Type="http://schemas.openxmlformats.org/officeDocument/2006/relationships/hyperlink" Id="rId121"/>
    <Relationship TargetMode="External" Target="https://m.edsoo.ru/f841c800" Type="http://schemas.openxmlformats.org/officeDocument/2006/relationships/hyperlink" Id="rId122"/>
    <Relationship TargetMode="External" Target="https://m.edsoo.ru/f841c9f4" Type="http://schemas.openxmlformats.org/officeDocument/2006/relationships/hyperlink" Id="rId123"/>
    <Relationship TargetMode="External" Target="https://m.edsoo.ru/f841cd14" Type="http://schemas.openxmlformats.org/officeDocument/2006/relationships/hyperlink" Id="rId124"/>
    <Relationship TargetMode="External" Target="https://m.edsoo.ru/f841cf94" Type="http://schemas.openxmlformats.org/officeDocument/2006/relationships/hyperlink" Id="rId125"/>
    <Relationship TargetMode="External" Target="https://m.edsoo.ru/f841ae1a" Type="http://schemas.openxmlformats.org/officeDocument/2006/relationships/hyperlink" Id="rId126"/>
    <Relationship TargetMode="External" Target="https://m.edsoo.ru/f8415b9a" Type="http://schemas.openxmlformats.org/officeDocument/2006/relationships/hyperlink" Id="rId127"/>
    <Relationship TargetMode="External" Target="https://m.edsoo.ru/f841d516" Type="http://schemas.openxmlformats.org/officeDocument/2006/relationships/hyperlink" Id="rId128"/>
    <Relationship TargetMode="External" Target="https://m.edsoo.ru/f841a62c" Type="http://schemas.openxmlformats.org/officeDocument/2006/relationships/hyperlink" Id="rId129"/>
    <Relationship TargetMode="External" Target="https://m.edsoo.ru/f841a82a" Type="http://schemas.openxmlformats.org/officeDocument/2006/relationships/hyperlink" Id="rId130"/>
    <Relationship TargetMode="External" Target="https://m.edsoo.ru/f8414d1c" Type="http://schemas.openxmlformats.org/officeDocument/2006/relationships/hyperlink" Id="rId131"/>
    <Relationship TargetMode="External" Target="https://m.edsoo.ru/f8414eca" Type="http://schemas.openxmlformats.org/officeDocument/2006/relationships/hyperlink" Id="rId132"/>
    <Relationship TargetMode="External" Target="https://m.edsoo.ru/f841668a" Type="http://schemas.openxmlformats.org/officeDocument/2006/relationships/hyperlink" Id="rId133"/>
    <Relationship TargetMode="External" Target="https://m.edsoo.ru/f841668a" Type="http://schemas.openxmlformats.org/officeDocument/2006/relationships/hyperlink" Id="rId134"/>
    <Relationship TargetMode="External" Target="https://m.edsoo.ru/f8416806" Type="http://schemas.openxmlformats.org/officeDocument/2006/relationships/hyperlink" Id="rId135"/>
    <Relationship TargetMode="External" Target="https://m.edsoo.ru/f8416996" Type="http://schemas.openxmlformats.org/officeDocument/2006/relationships/hyperlink" Id="rId136"/>
    <Relationship TargetMode="External" Target="https://m.edsoo.ru/f8416b58" Type="http://schemas.openxmlformats.org/officeDocument/2006/relationships/hyperlink" Id="rId137"/>
    <Relationship TargetMode="External" Target="https://m.edsoo.ru/f8416cfc" Type="http://schemas.openxmlformats.org/officeDocument/2006/relationships/hyperlink" Id="rId138"/>
    <Relationship TargetMode="External" Target="https://m.edsoo.ru/f8416fae" Type="http://schemas.openxmlformats.org/officeDocument/2006/relationships/hyperlink" Id="rId139"/>
    <Relationship TargetMode="External" Target="https://m.edsoo.ru/f8417382" Type="http://schemas.openxmlformats.org/officeDocument/2006/relationships/hyperlink" Id="rId140"/>
    <Relationship TargetMode="External" Target="https://m.edsoo.ru/f8417526" Type="http://schemas.openxmlformats.org/officeDocument/2006/relationships/hyperlink" Id="rId141"/>
    <Relationship TargetMode="External" Target="https://m.edsoo.ru/f8417918" Type="http://schemas.openxmlformats.org/officeDocument/2006/relationships/hyperlink" Id="rId142"/>
    <Relationship TargetMode="External" Target="https://m.edsoo.ru/f8417b34" Type="http://schemas.openxmlformats.org/officeDocument/2006/relationships/hyperlink" Id="rId143"/>
    <Relationship TargetMode="External" Target="https://m.edsoo.ru/f8417d1e" Type="http://schemas.openxmlformats.org/officeDocument/2006/relationships/hyperlink" Id="rId144"/>
    <Relationship TargetMode="External" Target="https://m.edsoo.ru/f8417f08" Type="http://schemas.openxmlformats.org/officeDocument/2006/relationships/hyperlink" Id="rId145"/>
    <Relationship TargetMode="External" Target="https://m.edsoo.ru/f84183b8" Type="http://schemas.openxmlformats.org/officeDocument/2006/relationships/hyperlink" Id="rId146"/>
    <Relationship TargetMode="External" Target="https://m.edsoo.ru/f84181ce" Type="http://schemas.openxmlformats.org/officeDocument/2006/relationships/hyperlink" Id="rId147"/>
    <Relationship TargetMode="External" Target="https://m.edsoo.ru/f8418778" Type="http://schemas.openxmlformats.org/officeDocument/2006/relationships/hyperlink" Id="rId148"/>
    <Relationship TargetMode="External" Target="https://m.edsoo.ru/f84185ac" Type="http://schemas.openxmlformats.org/officeDocument/2006/relationships/hyperlink" Id="rId149"/>
    <Relationship TargetMode="External" Target="https://m.edsoo.ru/f841546a" Type="http://schemas.openxmlformats.org/officeDocument/2006/relationships/hyperlink" Id="rId150"/>
    <Relationship TargetMode="External" Target="https://m.edsoo.ru/f841580c" Type="http://schemas.openxmlformats.org/officeDocument/2006/relationships/hyperlink" Id="rId151"/>
    <Relationship TargetMode="External" Target="https://m.edsoo.ru/f8415118" Type="http://schemas.openxmlformats.org/officeDocument/2006/relationships/hyperlink" Id="rId152"/>
    <Relationship TargetMode="External" Target="https://m.edsoo.ru/f84152c6" Type="http://schemas.openxmlformats.org/officeDocument/2006/relationships/hyperlink" Id="rId153"/>
    <Relationship TargetMode="External" Target="https://m.edsoo.ru/f8415636" Type="http://schemas.openxmlformats.org/officeDocument/2006/relationships/hyperlink" Id="rId154"/>
    <Relationship TargetMode="External" Target="https://m.edsoo.ru/f8415da2" Type="http://schemas.openxmlformats.org/officeDocument/2006/relationships/hyperlink" Id="rId155"/>
    <Relationship TargetMode="External" Target="https://m.edsoo.ru/f8416306" Type="http://schemas.openxmlformats.org/officeDocument/2006/relationships/hyperlink" Id="rId156"/>
    <Relationship TargetMode="External" Target="https://m.edsoo.ru/f8416180" Type="http://schemas.openxmlformats.org/officeDocument/2006/relationships/hyperlink" Id="rId157"/>
    <Relationship TargetMode="External" Target="https://m.edsoo.ru/f8415f50" Type="http://schemas.openxmlformats.org/officeDocument/2006/relationships/hyperlink" Id="rId15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