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78116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Приморского края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Чугуевский муниципальный округ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№ 15 с.Соколовка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Мешкова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Дедкова Е.Б.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Шиш И.А.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№150-А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1877076)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с. Соколовка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781161" w:id="5"/>
    <w:p>
      <w:pPr>
        <w:sectPr>
          <w:pgSz w:w="11906" w:h="16383" w:orient="portrait"/>
        </w:sectPr>
      </w:pPr>
    </w:p>
    <w:bookmarkEnd w:id="5"/>
    <w:bookmarkEnd w:id="0"/>
    <w:bookmarkStart w:name="block-1378116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3781162" w:id="7"/>
    <w:p>
      <w:pPr>
        <w:sectPr>
          <w:pgSz w:w="11906" w:h="16383" w:orient="portrait"/>
        </w:sectPr>
      </w:pPr>
    </w:p>
    <w:bookmarkEnd w:id="7"/>
    <w:bookmarkEnd w:id="6"/>
    <w:bookmarkStart w:name="block-1378116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3781163" w:id="9"/>
    <w:p>
      <w:pPr>
        <w:sectPr>
          <w:pgSz w:w="11906" w:h="16383" w:orient="portrait"/>
        </w:sectPr>
      </w:pPr>
    </w:p>
    <w:bookmarkEnd w:id="9"/>
    <w:bookmarkEnd w:id="8"/>
    <w:bookmarkStart w:name="block-13781164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3781164" w:id="13"/>
    <w:p>
      <w:pPr>
        <w:sectPr>
          <w:pgSz w:w="11906" w:h="16383" w:orient="portrait"/>
        </w:sectPr>
      </w:pPr>
    </w:p>
    <w:bookmarkEnd w:id="13"/>
    <w:bookmarkEnd w:id="10"/>
    <w:bookmarkStart w:name="block-1378116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https://resh.edu.ru/subject/6/2/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781165" w:id="15"/>
    <w:p>
      <w:pPr>
        <w:sectPr>
          <w:pgSz w:w="16383" w:h="11906" w:orient="landscape"/>
        </w:sectPr>
      </w:pPr>
    </w:p>
    <w:bookmarkEnd w:id="15"/>
    <w:bookmarkEnd w:id="14"/>
    <w:bookmarkStart w:name="block-1378116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05"/>
        <w:gridCol w:w="2720"/>
        <w:gridCol w:w="1817"/>
        <w:gridCol w:w="2917"/>
        <w:gridCol w:w="3007"/>
        <w:gridCol w:w="2228"/>
      </w:tblGrid>
      <w:tr>
        <w:trPr>
          <w:trHeight w:val="300" w:hRule="atLeast"/>
          <w:trHeight w:val="144" w:hRule="atLeast"/>
        </w:trPr>
        <w:tc>
          <w:tcPr>
            <w:tcW w:w="6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781166" w:id="17"/>
    <w:p>
      <w:pPr>
        <w:sectPr>
          <w:pgSz w:w="16383" w:h="11906" w:orient="landscape"/>
        </w:sectPr>
      </w:pPr>
    </w:p>
    <w:bookmarkEnd w:id="17"/>
    <w:bookmarkEnd w:id="16"/>
    <w:bookmarkStart w:name="block-1378116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2 класс/ Критская Е.Д., Сергеева Г.П., Шмагина Т.С.,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c624f83-d6f6-4560-bdb9-085c19f7dab0" w:id="20"/>
      <w:r>
        <w:rPr>
          <w:rFonts w:ascii="Times New Roman" w:hAnsi="Times New Roman"/>
          <w:b w:val="false"/>
          <w:i w:val="false"/>
          <w:color w:val="000000"/>
          <w:sz w:val="28"/>
        </w:rPr>
        <w:t>Музыка, 2 класс/ Критская Е.Д., Сергеева Г.П., Шмагина Т.С.,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3e9be70-5c6b-42b4-b0b4-30ca1a14a2b3" w:id="21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https://resh.edu.ru/subject/6/2/</w:t>
      </w:r>
      <w:bookmarkEnd w:id="2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781167" w:id="22"/>
    <w:p>
      <w:pPr>
        <w:sectPr>
          <w:pgSz w:w="11906" w:h="16383" w:orient="portrait"/>
        </w:sectPr>
      </w:pPr>
    </w:p>
    <w:bookmarkEnd w:id="22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6/2/" Type="http://schemas.openxmlformats.org/officeDocument/2006/relationships/hyperlink" Id="rId4"/>
    <Relationship TargetMode="External" Target="https://resh.edu.ru/subject/6/2/" Type="http://schemas.openxmlformats.org/officeDocument/2006/relationships/hyperlink" Id="rId5"/>
    <Relationship TargetMode="External" Target="https://resh.edu.ru/subject/6/2/" Type="http://schemas.openxmlformats.org/officeDocument/2006/relationships/hyperlink" Id="rId6"/>
    <Relationship TargetMode="External" Target="https://resh.edu.ru/subject/6/2/" Type="http://schemas.openxmlformats.org/officeDocument/2006/relationships/hyperlink" Id="rId7"/>
    <Relationship TargetMode="External" Target="https://resh.edu.ru/subject/6/2/" Type="http://schemas.openxmlformats.org/officeDocument/2006/relationships/hyperlink" Id="rId8"/>
    <Relationship TargetMode="External" Target="https://resh.edu.ru/subject/6/2/" Type="http://schemas.openxmlformats.org/officeDocument/2006/relationships/hyperlink" Id="rId9"/>
    <Relationship TargetMode="External" Target="https://resh.edu.ru/subject/6/2/" Type="http://schemas.openxmlformats.org/officeDocument/2006/relationships/hyperlink" Id="rId10"/>
    <Relationship TargetMode="External" Target="https://resh.edu.ru/subject/6/2/" Type="http://schemas.openxmlformats.org/officeDocument/2006/relationships/hyperlink" Id="rId11"/>
    <Relationship TargetMode="External" Target="https://resh.edu.ru/subject/6/2/" Type="http://schemas.openxmlformats.org/officeDocument/2006/relationships/hyperlink" Id="rId12"/>
    <Relationship TargetMode="External" Target="https://resh.edu.ru/subject/6/2/" Type="http://schemas.openxmlformats.org/officeDocument/2006/relationships/hyperlink" Id="rId13"/>
    <Relationship TargetMode="External" Target="https://resh.edu.ru/subject/6/2/" Type="http://schemas.openxmlformats.org/officeDocument/2006/relationships/hyperlink" Id="rId14"/>
    <Relationship TargetMode="External" Target="https://resh.edu.ru/subject/6/2/" Type="http://schemas.openxmlformats.org/officeDocument/2006/relationships/hyperlink" Id="rId15"/>
    <Relationship TargetMode="External" Target="https://resh.edu.ru/subject/6/2/" Type="http://schemas.openxmlformats.org/officeDocument/2006/relationships/hyperlink" Id="rId16"/>
    <Relationship TargetMode="External" Target="https://resh.edu.ru/subject/6/2/" Type="http://schemas.openxmlformats.org/officeDocument/2006/relationships/hyperlink" Id="rId17"/>
    <Relationship TargetMode="External" Target="https://resh.edu.ru/subject/6/2/" Type="http://schemas.openxmlformats.org/officeDocument/2006/relationships/hyperlink" Id="rId18"/>
    <Relationship TargetMode="External" Target="https://resh.edu.ru/subject/6/2/" Type="http://schemas.openxmlformats.org/officeDocument/2006/relationships/hyperlink" Id="rId19"/>
    <Relationship TargetMode="External" Target="https://resh.edu.ru/subject/6/2/" Type="http://schemas.openxmlformats.org/officeDocument/2006/relationships/hyperlink" Id="rId20"/>
    <Relationship TargetMode="External" Target="https://resh.edu.ru/subject/6/2/" Type="http://schemas.openxmlformats.org/officeDocument/2006/relationships/hyperlink" Id="rId21"/>
    <Relationship TargetMode="External" Target="https://resh.edu.ru/subject/6/2/" Type="http://schemas.openxmlformats.org/officeDocument/2006/relationships/hyperlink" Id="rId22"/>
    <Relationship TargetMode="External" Target="https://resh.edu.ru/subject/6/2/" Type="http://schemas.openxmlformats.org/officeDocument/2006/relationships/hyperlink" Id="rId23"/>
    <Relationship TargetMode="External" Target="https://resh.edu.ru/subject/6/2/" Type="http://schemas.openxmlformats.org/officeDocument/2006/relationships/hyperlink" Id="rId24"/>
    <Relationship TargetMode="External" Target="https://resh.edu.ru/subject/6/2/" Type="http://schemas.openxmlformats.org/officeDocument/2006/relationships/hyperlink" Id="rId25"/>
    <Relationship TargetMode="External" Target="https://resh.edu.ru/subject/6/2/" Type="http://schemas.openxmlformats.org/officeDocument/2006/relationships/hyperlink" Id="rId26"/>
    <Relationship TargetMode="External" Target="https://resh.edu.ru/subject/6/2/" Type="http://schemas.openxmlformats.org/officeDocument/2006/relationships/hyperlink" Id="rId27"/>
    <Relationship TargetMode="External" Target="https://resh.edu.ru/subject/6/2/" Type="http://schemas.openxmlformats.org/officeDocument/2006/relationships/hyperlink" Id="rId28"/>
    <Relationship TargetMode="External" Target="https://resh.edu.ru/subject/6/2/" Type="http://schemas.openxmlformats.org/officeDocument/2006/relationships/hyperlink" Id="rId29"/>
    <Relationship TargetMode="External" Target="https://resh.edu.ru/subject/6/2/" Type="http://schemas.openxmlformats.org/officeDocument/2006/relationships/hyperlink" Id="rId30"/>
    <Relationship TargetMode="External" Target="https://resh.edu.ru/subject/6/2/" Type="http://schemas.openxmlformats.org/officeDocument/2006/relationships/hyperlink" Id="rId31"/>
    <Relationship TargetMode="External" Target="https://resh.edu.ru/subject/6/2/" Type="http://schemas.openxmlformats.org/officeDocument/2006/relationships/hyperlink" Id="rId32"/>
    <Relationship TargetMode="External" Target="https://resh.edu.ru/subject/6/2/" Type="http://schemas.openxmlformats.org/officeDocument/2006/relationships/hyperlink" Id="rId33"/>
    <Relationship TargetMode="External" Target="https://resh.edu.ru/subject/6/2/" Type="http://schemas.openxmlformats.org/officeDocument/2006/relationships/hyperlink" Id="rId34"/>
    <Relationship TargetMode="External" Target="https://m.edsoo.ru/7f411bf8" Type="http://schemas.openxmlformats.org/officeDocument/2006/relationships/hyperlink" Id="rId35"/>
    <Relationship TargetMode="External" Target="https://m.edsoo.ru/7f411bf8" Type="http://schemas.openxmlformats.org/officeDocument/2006/relationships/hyperlink" Id="rId36"/>
    <Relationship TargetMode="External" Target="https://m.edsoo.ru/7f411bf8" Type="http://schemas.openxmlformats.org/officeDocument/2006/relationships/hyperlink" Id="rId37"/>
    <Relationship TargetMode="External" Target="https://m.edsoo.ru/7f411bf8" Type="http://schemas.openxmlformats.org/officeDocument/2006/relationships/hyperlink" Id="rId38"/>
    <Relationship TargetMode="External" Target="https://m.edsoo.ru/7f411bf8" Type="http://schemas.openxmlformats.org/officeDocument/2006/relationships/hyperlink" Id="rId39"/>
    <Relationship TargetMode="External" Target="https://m.edsoo.ru/7f411bf8" Type="http://schemas.openxmlformats.org/officeDocument/2006/relationships/hyperlink" Id="rId40"/>
    <Relationship TargetMode="External" Target="https://m.edsoo.ru/7f411bf8" Type="http://schemas.openxmlformats.org/officeDocument/2006/relationships/hyperlink" Id="rId41"/>
    <Relationship TargetMode="External" Target="https://m.edsoo.ru/7f411bf8" Type="http://schemas.openxmlformats.org/officeDocument/2006/relationships/hyperlink" Id="rId42"/>
    <Relationship TargetMode="External" Target="https://m.edsoo.ru/7f411bf8" Type="http://schemas.openxmlformats.org/officeDocument/2006/relationships/hyperlink" Id="rId43"/>
    <Relationship TargetMode="External" Target="https://m.edsoo.ru/7f411bf8" Type="http://schemas.openxmlformats.org/officeDocument/2006/relationships/hyperlink" Id="rId44"/>
    <Relationship TargetMode="External" Target="https://m.edsoo.ru/7f411bf8" Type="http://schemas.openxmlformats.org/officeDocument/2006/relationships/hyperlink" Id="rId45"/>
    <Relationship TargetMode="External" Target="https://m.edsoo.ru/7f411bf8" Type="http://schemas.openxmlformats.org/officeDocument/2006/relationships/hyperlink" Id="rId46"/>
    <Relationship TargetMode="External" Target="https://m.edsoo.ru/7f411bf8" Type="http://schemas.openxmlformats.org/officeDocument/2006/relationships/hyperlink" Id="rId47"/>
    <Relationship TargetMode="External" Target="https://m.edsoo.ru/7f411bf8" Type="http://schemas.openxmlformats.org/officeDocument/2006/relationships/hyperlink" Id="rId48"/>
    <Relationship TargetMode="External" Target="https://m.edsoo.ru/7f411bf8" Type="http://schemas.openxmlformats.org/officeDocument/2006/relationships/hyperlink" Id="rId49"/>
    <Relationship TargetMode="External" Target="https://m.edsoo.ru/7f411bf8" Type="http://schemas.openxmlformats.org/officeDocument/2006/relationships/hyperlink" Id="rId50"/>
    <Relationship TargetMode="External" Target="https://m.edsoo.ru/7f411bf8" Type="http://schemas.openxmlformats.org/officeDocument/2006/relationships/hyperlink" Id="rId51"/>
    <Relationship TargetMode="External" Target="https://m.edsoo.ru/7f411bf8" Type="http://schemas.openxmlformats.org/officeDocument/2006/relationships/hyperlink" Id="rId52"/>
    <Relationship TargetMode="External" Target="https://m.edsoo.ru/7f411bf8" Type="http://schemas.openxmlformats.org/officeDocument/2006/relationships/hyperlink" Id="rId53"/>
    <Relationship TargetMode="External" Target="https://m.edsoo.ru/7f411bf8" Type="http://schemas.openxmlformats.org/officeDocument/2006/relationships/hyperlink" Id="rId54"/>
    <Relationship TargetMode="External" Target="https://m.edsoo.ru/7f411bf8" Type="http://schemas.openxmlformats.org/officeDocument/2006/relationships/hyperlink" Id="rId55"/>
    <Relationship TargetMode="External" Target="https://m.edsoo.ru/7f411bf8" Type="http://schemas.openxmlformats.org/officeDocument/2006/relationships/hyperlink" Id="rId56"/>
    <Relationship TargetMode="External" Target="https://m.edsoo.ru/7f411bf8" Type="http://schemas.openxmlformats.org/officeDocument/2006/relationships/hyperlink" Id="rId57"/>
    <Relationship TargetMode="External" Target="https://m.edsoo.ru/7f411bf8" Type="http://schemas.openxmlformats.org/officeDocument/2006/relationships/hyperlink" Id="rId58"/>
    <Relationship TargetMode="External" Target="https://m.edsoo.ru/7f411bf8" Type="http://schemas.openxmlformats.org/officeDocument/2006/relationships/hyperlink" Id="rId59"/>
    <Relationship TargetMode="External" Target="https://m.edsoo.ru/7f411bf8" Type="http://schemas.openxmlformats.org/officeDocument/2006/relationships/hyperlink" Id="rId60"/>
    <Relationship TargetMode="External" Target="https://m.edsoo.ru/7f411bf8" Type="http://schemas.openxmlformats.org/officeDocument/2006/relationships/hyperlink" Id="rId61"/>
    <Relationship TargetMode="External" Target="https://m.edsoo.ru/7f411bf8" Type="http://schemas.openxmlformats.org/officeDocument/2006/relationships/hyperlink" Id="rId62"/>
    <Relationship TargetMode="External" Target="https://m.edsoo.ru/7f411bf8" Type="http://schemas.openxmlformats.org/officeDocument/2006/relationships/hyperlink" Id="rId63"/>
    <Relationship TargetMode="External" Target="https://m.edsoo.ru/7f411bf8" Type="http://schemas.openxmlformats.org/officeDocument/2006/relationships/hyperlink" Id="rId64"/>
    <Relationship TargetMode="External" Target="https://m.edsoo.ru/7f412ea4" Type="http://schemas.openxmlformats.org/officeDocument/2006/relationships/hyperlink" Id="rId65"/>
    <Relationship TargetMode="External" Target="https://m.edsoo.ru/7f412ea4" Type="http://schemas.openxmlformats.org/officeDocument/2006/relationships/hyperlink" Id="rId66"/>
    <Relationship TargetMode="External" Target="https://m.edsoo.ru/7f412ea4" Type="http://schemas.openxmlformats.org/officeDocument/2006/relationships/hyperlink" Id="rId67"/>
    <Relationship TargetMode="External" Target="https://m.edsoo.ru/7f412ea4" Type="http://schemas.openxmlformats.org/officeDocument/2006/relationships/hyperlink" Id="rId68"/>
    <Relationship TargetMode="External" Target="https://m.edsoo.ru/7f412ea4" Type="http://schemas.openxmlformats.org/officeDocument/2006/relationships/hyperlink" Id="rId69"/>
    <Relationship TargetMode="External" Target="https://m.edsoo.ru/7f412ea4" Type="http://schemas.openxmlformats.org/officeDocument/2006/relationships/hyperlink" Id="rId70"/>
    <Relationship TargetMode="External" Target="https://m.edsoo.ru/7f412ea4" Type="http://schemas.openxmlformats.org/officeDocument/2006/relationships/hyperlink" Id="rId71"/>
    <Relationship TargetMode="External" Target="https://m.edsoo.ru/7f412ea4" Type="http://schemas.openxmlformats.org/officeDocument/2006/relationships/hyperlink" Id="rId72"/>
    <Relationship TargetMode="External" Target="https://m.edsoo.ru/7f412ea4" Type="http://schemas.openxmlformats.org/officeDocument/2006/relationships/hyperlink" Id="rId73"/>
    <Relationship TargetMode="External" Target="https://m.edsoo.ru/7f412ea4" Type="http://schemas.openxmlformats.org/officeDocument/2006/relationships/hyperlink" Id="rId74"/>
    <Relationship TargetMode="External" Target="https://m.edsoo.ru/7f412ea4" Type="http://schemas.openxmlformats.org/officeDocument/2006/relationships/hyperlink" Id="rId75"/>
    <Relationship TargetMode="External" Target="https://m.edsoo.ru/7f412ea4" Type="http://schemas.openxmlformats.org/officeDocument/2006/relationships/hyperlink" Id="rId76"/>
    <Relationship TargetMode="External" Target="https://m.edsoo.ru/7f412ea4" Type="http://schemas.openxmlformats.org/officeDocument/2006/relationships/hyperlink" Id="rId77"/>
    <Relationship TargetMode="External" Target="https://m.edsoo.ru/7f412ea4" Type="http://schemas.openxmlformats.org/officeDocument/2006/relationships/hyperlink" Id="rId78"/>
    <Relationship TargetMode="External" Target="https://m.edsoo.ru/7f412ea4" Type="http://schemas.openxmlformats.org/officeDocument/2006/relationships/hyperlink" Id="rId79"/>
    <Relationship TargetMode="External" Target="https://m.edsoo.ru/7f412ea4" Type="http://schemas.openxmlformats.org/officeDocument/2006/relationships/hyperlink" Id="rId80"/>
    <Relationship TargetMode="External" Target="https://m.edsoo.ru/7f412ea4" Type="http://schemas.openxmlformats.org/officeDocument/2006/relationships/hyperlink" Id="rId81"/>
    <Relationship TargetMode="External" Target="https://m.edsoo.ru/7f412ea4" Type="http://schemas.openxmlformats.org/officeDocument/2006/relationships/hyperlink" Id="rId82"/>
    <Relationship TargetMode="External" Target="https://m.edsoo.ru/7f412ea4" Type="http://schemas.openxmlformats.org/officeDocument/2006/relationships/hyperlink" Id="rId83"/>
    <Relationship TargetMode="External" Target="https://m.edsoo.ru/7f412ea4" Type="http://schemas.openxmlformats.org/officeDocument/2006/relationships/hyperlink" Id="rId84"/>
    <Relationship TargetMode="External" Target="https://m.edsoo.ru/7f412ea4" Type="http://schemas.openxmlformats.org/officeDocument/2006/relationships/hyperlink" Id="rId85"/>
    <Relationship TargetMode="External" Target="https://m.edsoo.ru/7f412ea4" Type="http://schemas.openxmlformats.org/officeDocument/2006/relationships/hyperlink" Id="rId86"/>
    <Relationship TargetMode="External" Target="https://m.edsoo.ru/7f412ea4" Type="http://schemas.openxmlformats.org/officeDocument/2006/relationships/hyperlink" Id="rId87"/>
    <Relationship TargetMode="External" Target="https://m.edsoo.ru/7f412ea4" Type="http://schemas.openxmlformats.org/officeDocument/2006/relationships/hyperlink" Id="rId88"/>
    <Relationship TargetMode="External" Target="https://m.edsoo.ru/7f412ea4" Type="http://schemas.openxmlformats.org/officeDocument/2006/relationships/hyperlink" Id="rId89"/>
    <Relationship TargetMode="External" Target="https://m.edsoo.ru/7f412ea4" Type="http://schemas.openxmlformats.org/officeDocument/2006/relationships/hyperlink" Id="rId90"/>
    <Relationship TargetMode="External" Target="https://m.edsoo.ru/7f412ea4" Type="http://schemas.openxmlformats.org/officeDocument/2006/relationships/hyperlink" Id="rId91"/>
    <Relationship TargetMode="External" Target="https://m.edsoo.ru/7f412ea4" Type="http://schemas.openxmlformats.org/officeDocument/2006/relationships/hyperlink" Id="rId92"/>
    <Relationship TargetMode="External" Target="https://m.edsoo.ru/f5e9668a" Type="http://schemas.openxmlformats.org/officeDocument/2006/relationships/hyperlink" Id="rId93"/>
    <Relationship TargetMode="External" Target="https://m.edsoo.ru/f5e92d78" Type="http://schemas.openxmlformats.org/officeDocument/2006/relationships/hyperlink" Id="rId94"/>
    <Relationship TargetMode="External" Target="https://m.edsoo.ru/f5e946aa" Type="http://schemas.openxmlformats.org/officeDocument/2006/relationships/hyperlink" Id="rId95"/>
    <Relationship TargetMode="External" Target="https://m.edsoo.ru/f5e96b94" Type="http://schemas.openxmlformats.org/officeDocument/2006/relationships/hyperlink" Id="rId96"/>
    <Relationship TargetMode="External" Target="https://m.edsoo.ru/f5e92bb6" Type="http://schemas.openxmlformats.org/officeDocument/2006/relationships/hyperlink" Id="rId97"/>
    <Relationship TargetMode="External" Target="https://m.edsoo.ru/f5e986ce" Type="http://schemas.openxmlformats.org/officeDocument/2006/relationships/hyperlink" Id="rId98"/>
    <Relationship TargetMode="External" Target="https://m.edsoo.ru/f2a35116" Type="http://schemas.openxmlformats.org/officeDocument/2006/relationships/hyperlink" Id="rId99"/>
    <Relationship TargetMode="External" Target="https://m.edsoo.ru/f5e99484" Type="http://schemas.openxmlformats.org/officeDocument/2006/relationships/hyperlink" Id="rId100"/>
    <Relationship TargetMode="External" Target="https://m.edsoo.ru/f5e98bb0" Type="http://schemas.openxmlformats.org/officeDocument/2006/relationships/hyperlink" Id="rId101"/>
    <Relationship TargetMode="External" Target="https://m.edsoo.ru/f5e942cc" Type="http://schemas.openxmlformats.org/officeDocument/2006/relationships/hyperlink" Id="rId102"/>
    <Relationship TargetMode="External" Target="https://m.edsoo.ru/f5e99ad8" Type="http://schemas.openxmlformats.org/officeDocument/2006/relationships/hyperlink" Id="rId103"/>
    <Relationship TargetMode="External" Target="https://m.edsoo.ru/f5e98962" Type="http://schemas.openxmlformats.org/officeDocument/2006/relationships/hyperlink" Id="rId104"/>
    <Relationship TargetMode="External" Target="https://m.edsoo.ru/f5e93f52" Type="http://schemas.openxmlformats.org/officeDocument/2006/relationships/hyperlink" Id="rId105"/>
    <Relationship TargetMode="External" Target="https://m.edsoo.ru/f5e96e50" Type="http://schemas.openxmlformats.org/officeDocument/2006/relationships/hyperlink" Id="rId106"/>
    <Relationship TargetMode="External" Target="https://m.edsoo.ru/f5e98d86" Type="http://schemas.openxmlformats.org/officeDocument/2006/relationships/hyperlink" Id="rId107"/>
    <Relationship TargetMode="External" Target="https://m.edsoo.ru/f5e95050" Type="http://schemas.openxmlformats.org/officeDocument/2006/relationships/hyperlink" Id="rId108"/>
    <Relationship TargetMode="External" Target="https://m.edsoo.ru/f5e9a154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