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0D" w:rsidRDefault="008D6030" w:rsidP="00451C64">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Р</w:t>
      </w:r>
      <w:r w:rsidR="00451C64" w:rsidRPr="00451C64">
        <w:rPr>
          <w:rFonts w:ascii="Times New Roman" w:hAnsi="Times New Roman" w:cs="Times New Roman"/>
          <w:sz w:val="28"/>
          <w:szCs w:val="28"/>
        </w:rPr>
        <w:t>аспределение выпускников</w:t>
      </w:r>
    </w:p>
    <w:p w:rsidR="00451C64" w:rsidRDefault="00451C64" w:rsidP="00451C64">
      <w:pPr>
        <w:jc w:val="center"/>
        <w:rPr>
          <w:rFonts w:ascii="Times New Roman" w:hAnsi="Times New Roman" w:cs="Times New Roman"/>
          <w:sz w:val="28"/>
          <w:szCs w:val="28"/>
        </w:rPr>
      </w:pPr>
      <w:r>
        <w:rPr>
          <w:rFonts w:ascii="Times New Roman" w:hAnsi="Times New Roman" w:cs="Times New Roman"/>
          <w:sz w:val="28"/>
          <w:szCs w:val="28"/>
        </w:rPr>
        <w:t>9 класса</w:t>
      </w:r>
      <w:r w:rsidR="008D6030">
        <w:rPr>
          <w:rFonts w:ascii="Times New Roman" w:hAnsi="Times New Roman" w:cs="Times New Roman"/>
          <w:sz w:val="28"/>
          <w:szCs w:val="28"/>
        </w:rPr>
        <w:t xml:space="preserve"> 2022 г</w:t>
      </w:r>
    </w:p>
    <w:p w:rsidR="00451C64" w:rsidRDefault="00451C64" w:rsidP="00451C64">
      <w:pPr>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846"/>
        <w:gridCol w:w="2892"/>
        <w:gridCol w:w="1869"/>
        <w:gridCol w:w="3000"/>
        <w:gridCol w:w="1869"/>
      </w:tblGrid>
      <w:tr w:rsidR="0075237B" w:rsidTr="00AD75B7">
        <w:tc>
          <w:tcPr>
            <w:tcW w:w="846" w:type="dxa"/>
          </w:tcPr>
          <w:p w:rsidR="00AD75B7" w:rsidRDefault="00AD75B7" w:rsidP="00451C64">
            <w:pPr>
              <w:jc w:val="center"/>
              <w:rPr>
                <w:rFonts w:ascii="Times New Roman" w:hAnsi="Times New Roman" w:cs="Times New Roman"/>
                <w:sz w:val="28"/>
                <w:szCs w:val="28"/>
              </w:rPr>
            </w:pPr>
            <w:r>
              <w:rPr>
                <w:rFonts w:ascii="Times New Roman" w:hAnsi="Times New Roman" w:cs="Times New Roman"/>
                <w:sz w:val="28"/>
                <w:szCs w:val="28"/>
              </w:rPr>
              <w:t>№</w:t>
            </w:r>
          </w:p>
        </w:tc>
        <w:tc>
          <w:tcPr>
            <w:tcW w:w="2892" w:type="dxa"/>
          </w:tcPr>
          <w:p w:rsidR="00AD75B7" w:rsidRDefault="00AD75B7" w:rsidP="00451C64">
            <w:pPr>
              <w:jc w:val="center"/>
              <w:rPr>
                <w:rFonts w:ascii="Times New Roman" w:hAnsi="Times New Roman" w:cs="Times New Roman"/>
                <w:sz w:val="28"/>
                <w:szCs w:val="28"/>
              </w:rPr>
            </w:pPr>
            <w:r>
              <w:rPr>
                <w:rFonts w:ascii="Times New Roman" w:hAnsi="Times New Roman" w:cs="Times New Roman"/>
                <w:sz w:val="28"/>
                <w:szCs w:val="28"/>
              </w:rPr>
              <w:t>ФИО</w:t>
            </w:r>
          </w:p>
        </w:tc>
        <w:tc>
          <w:tcPr>
            <w:tcW w:w="1869" w:type="dxa"/>
          </w:tcPr>
          <w:p w:rsidR="00AD75B7" w:rsidRDefault="00AD75B7" w:rsidP="00451C64">
            <w:pPr>
              <w:jc w:val="center"/>
              <w:rPr>
                <w:rFonts w:ascii="Times New Roman" w:hAnsi="Times New Roman" w:cs="Times New Roman"/>
                <w:sz w:val="28"/>
                <w:szCs w:val="28"/>
              </w:rPr>
            </w:pPr>
            <w:r>
              <w:rPr>
                <w:rFonts w:ascii="Times New Roman" w:hAnsi="Times New Roman" w:cs="Times New Roman"/>
                <w:sz w:val="28"/>
                <w:szCs w:val="28"/>
              </w:rPr>
              <w:t>10 класс</w:t>
            </w:r>
          </w:p>
        </w:tc>
        <w:tc>
          <w:tcPr>
            <w:tcW w:w="1869"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 xml:space="preserve">Проложили профессиональное обучение </w:t>
            </w:r>
          </w:p>
        </w:tc>
        <w:tc>
          <w:tcPr>
            <w:tcW w:w="1869"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Не продолжили обучение</w:t>
            </w:r>
          </w:p>
        </w:tc>
      </w:tr>
      <w:tr w:rsidR="0075237B" w:rsidTr="00AD75B7">
        <w:tc>
          <w:tcPr>
            <w:tcW w:w="846"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1</w:t>
            </w:r>
          </w:p>
        </w:tc>
        <w:tc>
          <w:tcPr>
            <w:tcW w:w="2892"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Алёшин Денис Михайлович</w:t>
            </w:r>
          </w:p>
        </w:tc>
        <w:tc>
          <w:tcPr>
            <w:tcW w:w="1869" w:type="dxa"/>
          </w:tcPr>
          <w:p w:rsidR="00AD75B7" w:rsidRDefault="00AD75B7" w:rsidP="00451C64">
            <w:pPr>
              <w:jc w:val="center"/>
              <w:rPr>
                <w:rFonts w:ascii="Times New Roman" w:hAnsi="Times New Roman" w:cs="Times New Roman"/>
                <w:sz w:val="28"/>
                <w:szCs w:val="28"/>
              </w:rPr>
            </w:pPr>
          </w:p>
        </w:tc>
        <w:tc>
          <w:tcPr>
            <w:tcW w:w="1869" w:type="dxa"/>
          </w:tcPr>
          <w:p w:rsidR="00AD75B7" w:rsidRDefault="00237143" w:rsidP="00451C64">
            <w:pPr>
              <w:jc w:val="center"/>
              <w:rPr>
                <w:rFonts w:ascii="Times New Roman" w:hAnsi="Times New Roman" w:cs="Times New Roman"/>
                <w:sz w:val="28"/>
                <w:szCs w:val="28"/>
              </w:rPr>
            </w:pPr>
            <w:r>
              <w:rPr>
                <w:rFonts w:ascii="Times New Roman" w:hAnsi="Times New Roman" w:cs="Times New Roman"/>
                <w:sz w:val="28"/>
                <w:szCs w:val="28"/>
              </w:rPr>
              <w:t>КГБПОУ Чугуевский колледж сельского хозяйства</w:t>
            </w:r>
          </w:p>
          <w:p w:rsidR="00A6441D" w:rsidRDefault="00A6441D" w:rsidP="00451C64">
            <w:pPr>
              <w:jc w:val="center"/>
              <w:rPr>
                <w:rFonts w:ascii="Times New Roman" w:hAnsi="Times New Roman" w:cs="Times New Roman"/>
                <w:sz w:val="28"/>
                <w:szCs w:val="28"/>
              </w:rPr>
            </w:pPr>
            <w:r>
              <w:rPr>
                <w:rFonts w:ascii="Times New Roman" w:hAnsi="Times New Roman" w:cs="Times New Roman"/>
                <w:sz w:val="28"/>
                <w:szCs w:val="28"/>
              </w:rPr>
              <w:t>Мастер сельскохозяйственного производства</w:t>
            </w:r>
          </w:p>
          <w:p w:rsidR="00A6441D" w:rsidRDefault="00A6441D" w:rsidP="00451C64">
            <w:pPr>
              <w:jc w:val="center"/>
              <w:rPr>
                <w:rFonts w:ascii="Times New Roman" w:hAnsi="Times New Roman" w:cs="Times New Roman"/>
                <w:sz w:val="28"/>
                <w:szCs w:val="28"/>
              </w:rPr>
            </w:pPr>
          </w:p>
        </w:tc>
        <w:tc>
          <w:tcPr>
            <w:tcW w:w="1869" w:type="dxa"/>
          </w:tcPr>
          <w:p w:rsidR="00AD75B7" w:rsidRDefault="00AD75B7" w:rsidP="00451C64">
            <w:pPr>
              <w:jc w:val="center"/>
              <w:rPr>
                <w:rFonts w:ascii="Times New Roman" w:hAnsi="Times New Roman" w:cs="Times New Roman"/>
                <w:sz w:val="28"/>
                <w:szCs w:val="28"/>
              </w:rPr>
            </w:pPr>
          </w:p>
        </w:tc>
      </w:tr>
      <w:tr w:rsidR="0075237B" w:rsidTr="00AD75B7">
        <w:tc>
          <w:tcPr>
            <w:tcW w:w="846"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2</w:t>
            </w:r>
          </w:p>
        </w:tc>
        <w:tc>
          <w:tcPr>
            <w:tcW w:w="2892"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Бобрякова Анастасия  Максимовна</w:t>
            </w:r>
          </w:p>
        </w:tc>
        <w:tc>
          <w:tcPr>
            <w:tcW w:w="1869" w:type="dxa"/>
          </w:tcPr>
          <w:p w:rsidR="00AD75B7" w:rsidRDefault="00AD75B7" w:rsidP="00451C64">
            <w:pPr>
              <w:jc w:val="center"/>
              <w:rPr>
                <w:rFonts w:ascii="Times New Roman" w:hAnsi="Times New Roman" w:cs="Times New Roman"/>
                <w:sz w:val="28"/>
                <w:szCs w:val="28"/>
              </w:rPr>
            </w:pPr>
          </w:p>
        </w:tc>
        <w:tc>
          <w:tcPr>
            <w:tcW w:w="1869" w:type="dxa"/>
          </w:tcPr>
          <w:p w:rsidR="002D44AE" w:rsidRDefault="002D44AE" w:rsidP="00451C64">
            <w:pPr>
              <w:jc w:val="center"/>
              <w:rPr>
                <w:rFonts w:ascii="Times New Roman" w:hAnsi="Times New Roman" w:cs="Times New Roman"/>
                <w:sz w:val="28"/>
                <w:szCs w:val="28"/>
              </w:rPr>
            </w:pPr>
          </w:p>
        </w:tc>
        <w:tc>
          <w:tcPr>
            <w:tcW w:w="1869" w:type="dxa"/>
          </w:tcPr>
          <w:p w:rsidR="00AD75B7" w:rsidRDefault="002910C6" w:rsidP="00451C64">
            <w:pPr>
              <w:jc w:val="center"/>
              <w:rPr>
                <w:rFonts w:ascii="Times New Roman" w:hAnsi="Times New Roman" w:cs="Times New Roman"/>
                <w:sz w:val="28"/>
                <w:szCs w:val="28"/>
              </w:rPr>
            </w:pPr>
            <w:r>
              <w:rPr>
                <w:rFonts w:ascii="Times New Roman" w:hAnsi="Times New Roman" w:cs="Times New Roman"/>
                <w:sz w:val="28"/>
                <w:szCs w:val="28"/>
              </w:rPr>
              <w:t>Не обучается</w:t>
            </w:r>
          </w:p>
        </w:tc>
      </w:tr>
      <w:tr w:rsidR="0075237B" w:rsidTr="00AD75B7">
        <w:tc>
          <w:tcPr>
            <w:tcW w:w="846"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3</w:t>
            </w:r>
          </w:p>
        </w:tc>
        <w:tc>
          <w:tcPr>
            <w:tcW w:w="2892"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Вировая Елена Сергеевна</w:t>
            </w:r>
          </w:p>
        </w:tc>
        <w:tc>
          <w:tcPr>
            <w:tcW w:w="1869" w:type="dxa"/>
          </w:tcPr>
          <w:p w:rsidR="00AD75B7" w:rsidRDefault="0075237B" w:rsidP="00451C64">
            <w:pPr>
              <w:jc w:val="center"/>
              <w:rPr>
                <w:rFonts w:ascii="Times New Roman" w:hAnsi="Times New Roman" w:cs="Times New Roman"/>
                <w:sz w:val="28"/>
                <w:szCs w:val="28"/>
              </w:rPr>
            </w:pPr>
            <w:r>
              <w:rPr>
                <w:rFonts w:ascii="Times New Roman" w:hAnsi="Times New Roman" w:cs="Times New Roman"/>
                <w:sz w:val="28"/>
                <w:szCs w:val="28"/>
              </w:rPr>
              <w:t>10 класс</w:t>
            </w:r>
          </w:p>
          <w:p w:rsidR="002910C6" w:rsidRDefault="002910C6" w:rsidP="00451C64">
            <w:pPr>
              <w:jc w:val="center"/>
              <w:rPr>
                <w:rFonts w:ascii="Times New Roman" w:hAnsi="Times New Roman" w:cs="Times New Roman"/>
                <w:sz w:val="28"/>
                <w:szCs w:val="28"/>
              </w:rPr>
            </w:pPr>
            <w:r>
              <w:rPr>
                <w:rFonts w:ascii="Times New Roman" w:hAnsi="Times New Roman" w:cs="Times New Roman"/>
                <w:sz w:val="28"/>
                <w:szCs w:val="28"/>
              </w:rPr>
              <w:t>с.Соколовка</w:t>
            </w:r>
          </w:p>
        </w:tc>
        <w:tc>
          <w:tcPr>
            <w:tcW w:w="1869" w:type="dxa"/>
          </w:tcPr>
          <w:p w:rsidR="00AD75B7" w:rsidRDefault="00AD75B7" w:rsidP="00451C64">
            <w:pPr>
              <w:jc w:val="center"/>
              <w:rPr>
                <w:rFonts w:ascii="Times New Roman" w:hAnsi="Times New Roman" w:cs="Times New Roman"/>
                <w:sz w:val="28"/>
                <w:szCs w:val="28"/>
              </w:rPr>
            </w:pPr>
          </w:p>
        </w:tc>
        <w:tc>
          <w:tcPr>
            <w:tcW w:w="1869" w:type="dxa"/>
          </w:tcPr>
          <w:p w:rsidR="00AD75B7" w:rsidRDefault="00AD75B7" w:rsidP="00451C64">
            <w:pPr>
              <w:jc w:val="center"/>
              <w:rPr>
                <w:rFonts w:ascii="Times New Roman" w:hAnsi="Times New Roman" w:cs="Times New Roman"/>
                <w:sz w:val="28"/>
                <w:szCs w:val="28"/>
              </w:rPr>
            </w:pPr>
          </w:p>
        </w:tc>
      </w:tr>
      <w:tr w:rsidR="0075237B" w:rsidTr="00AD75B7">
        <w:tc>
          <w:tcPr>
            <w:tcW w:w="846"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4</w:t>
            </w:r>
          </w:p>
        </w:tc>
        <w:tc>
          <w:tcPr>
            <w:tcW w:w="2892"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В</w:t>
            </w:r>
            <w:r w:rsidR="00C03233">
              <w:rPr>
                <w:rFonts w:ascii="Times New Roman" w:hAnsi="Times New Roman" w:cs="Times New Roman"/>
                <w:sz w:val="28"/>
                <w:szCs w:val="28"/>
              </w:rPr>
              <w:t>ировой Анатолий Алексеевич</w:t>
            </w:r>
          </w:p>
        </w:tc>
        <w:tc>
          <w:tcPr>
            <w:tcW w:w="1869" w:type="dxa"/>
          </w:tcPr>
          <w:p w:rsidR="00AD75B7" w:rsidRDefault="00AD75B7" w:rsidP="00451C64">
            <w:pPr>
              <w:jc w:val="center"/>
              <w:rPr>
                <w:rFonts w:ascii="Times New Roman" w:hAnsi="Times New Roman" w:cs="Times New Roman"/>
                <w:sz w:val="28"/>
                <w:szCs w:val="28"/>
              </w:rPr>
            </w:pPr>
          </w:p>
        </w:tc>
        <w:tc>
          <w:tcPr>
            <w:tcW w:w="1869" w:type="dxa"/>
          </w:tcPr>
          <w:p w:rsidR="00AD75B7" w:rsidRDefault="00237143" w:rsidP="00451C64">
            <w:pPr>
              <w:jc w:val="center"/>
              <w:rPr>
                <w:rFonts w:ascii="Times New Roman" w:hAnsi="Times New Roman" w:cs="Times New Roman"/>
                <w:sz w:val="28"/>
                <w:szCs w:val="28"/>
              </w:rPr>
            </w:pPr>
            <w:r>
              <w:rPr>
                <w:rFonts w:ascii="Times New Roman" w:hAnsi="Times New Roman" w:cs="Times New Roman"/>
                <w:sz w:val="28"/>
                <w:szCs w:val="28"/>
              </w:rPr>
              <w:t>КГБПОУ Чугуевский колледж сельского хозяйства</w:t>
            </w:r>
          </w:p>
          <w:p w:rsidR="00A6441D" w:rsidRDefault="00A6441D" w:rsidP="00451C64">
            <w:pPr>
              <w:jc w:val="center"/>
              <w:rPr>
                <w:rFonts w:ascii="Times New Roman" w:hAnsi="Times New Roman" w:cs="Times New Roman"/>
                <w:sz w:val="28"/>
                <w:szCs w:val="28"/>
              </w:rPr>
            </w:pPr>
            <w:r>
              <w:rPr>
                <w:rFonts w:ascii="Times New Roman" w:hAnsi="Times New Roman" w:cs="Times New Roman"/>
                <w:sz w:val="28"/>
                <w:szCs w:val="28"/>
              </w:rPr>
              <w:t>Мастер сельскохозяйственного производства</w:t>
            </w:r>
          </w:p>
        </w:tc>
        <w:tc>
          <w:tcPr>
            <w:tcW w:w="1869" w:type="dxa"/>
          </w:tcPr>
          <w:p w:rsidR="00AD75B7" w:rsidRDefault="00AD75B7" w:rsidP="00451C64">
            <w:pPr>
              <w:jc w:val="center"/>
              <w:rPr>
                <w:rFonts w:ascii="Times New Roman" w:hAnsi="Times New Roman" w:cs="Times New Roman"/>
                <w:sz w:val="28"/>
                <w:szCs w:val="28"/>
              </w:rPr>
            </w:pPr>
          </w:p>
        </w:tc>
      </w:tr>
      <w:tr w:rsidR="0075237B" w:rsidTr="00AD75B7">
        <w:tc>
          <w:tcPr>
            <w:tcW w:w="846"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5</w:t>
            </w:r>
          </w:p>
        </w:tc>
        <w:tc>
          <w:tcPr>
            <w:tcW w:w="2892" w:type="dxa"/>
          </w:tcPr>
          <w:p w:rsidR="00AD75B7" w:rsidRDefault="00C03233" w:rsidP="00451C64">
            <w:pPr>
              <w:jc w:val="center"/>
              <w:rPr>
                <w:rFonts w:ascii="Times New Roman" w:hAnsi="Times New Roman" w:cs="Times New Roman"/>
                <w:sz w:val="28"/>
                <w:szCs w:val="28"/>
              </w:rPr>
            </w:pPr>
            <w:r>
              <w:rPr>
                <w:rFonts w:ascii="Times New Roman" w:hAnsi="Times New Roman" w:cs="Times New Roman"/>
                <w:sz w:val="28"/>
                <w:szCs w:val="28"/>
              </w:rPr>
              <w:t>Волохатюк Мария Романовна</w:t>
            </w:r>
          </w:p>
        </w:tc>
        <w:tc>
          <w:tcPr>
            <w:tcW w:w="1869" w:type="dxa"/>
          </w:tcPr>
          <w:p w:rsidR="00AD75B7" w:rsidRDefault="0075237B" w:rsidP="00451C64">
            <w:pPr>
              <w:jc w:val="center"/>
              <w:rPr>
                <w:rFonts w:ascii="Times New Roman" w:hAnsi="Times New Roman" w:cs="Times New Roman"/>
                <w:sz w:val="28"/>
                <w:szCs w:val="28"/>
              </w:rPr>
            </w:pPr>
            <w:r>
              <w:rPr>
                <w:rFonts w:ascii="Times New Roman" w:hAnsi="Times New Roman" w:cs="Times New Roman"/>
                <w:sz w:val="28"/>
                <w:szCs w:val="28"/>
              </w:rPr>
              <w:t xml:space="preserve">10 класс </w:t>
            </w:r>
          </w:p>
          <w:p w:rsidR="0075237B" w:rsidRDefault="0075237B" w:rsidP="00451C64">
            <w:pPr>
              <w:jc w:val="center"/>
              <w:rPr>
                <w:rFonts w:ascii="Times New Roman" w:hAnsi="Times New Roman" w:cs="Times New Roman"/>
                <w:sz w:val="28"/>
                <w:szCs w:val="28"/>
              </w:rPr>
            </w:pPr>
            <w:r>
              <w:rPr>
                <w:rFonts w:ascii="Times New Roman" w:hAnsi="Times New Roman" w:cs="Times New Roman"/>
                <w:sz w:val="28"/>
                <w:szCs w:val="28"/>
              </w:rPr>
              <w:t>с.Чугуевка</w:t>
            </w:r>
          </w:p>
        </w:tc>
        <w:tc>
          <w:tcPr>
            <w:tcW w:w="1869" w:type="dxa"/>
          </w:tcPr>
          <w:p w:rsidR="00AD75B7" w:rsidRDefault="00AD75B7" w:rsidP="00451C64">
            <w:pPr>
              <w:jc w:val="center"/>
              <w:rPr>
                <w:rFonts w:ascii="Times New Roman" w:hAnsi="Times New Roman" w:cs="Times New Roman"/>
                <w:sz w:val="28"/>
                <w:szCs w:val="28"/>
              </w:rPr>
            </w:pPr>
          </w:p>
        </w:tc>
        <w:tc>
          <w:tcPr>
            <w:tcW w:w="1869" w:type="dxa"/>
          </w:tcPr>
          <w:p w:rsidR="00AD75B7" w:rsidRDefault="00AD75B7" w:rsidP="00451C64">
            <w:pPr>
              <w:jc w:val="center"/>
              <w:rPr>
                <w:rFonts w:ascii="Times New Roman" w:hAnsi="Times New Roman" w:cs="Times New Roman"/>
                <w:sz w:val="28"/>
                <w:szCs w:val="28"/>
              </w:rPr>
            </w:pPr>
          </w:p>
        </w:tc>
      </w:tr>
      <w:tr w:rsidR="0075237B" w:rsidTr="00AD75B7">
        <w:tc>
          <w:tcPr>
            <w:tcW w:w="846"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6</w:t>
            </w:r>
          </w:p>
        </w:tc>
        <w:tc>
          <w:tcPr>
            <w:tcW w:w="2892" w:type="dxa"/>
          </w:tcPr>
          <w:p w:rsidR="00AD75B7" w:rsidRDefault="008D6030" w:rsidP="00451C64">
            <w:pPr>
              <w:jc w:val="center"/>
              <w:rPr>
                <w:rFonts w:ascii="Times New Roman" w:hAnsi="Times New Roman" w:cs="Times New Roman"/>
                <w:sz w:val="28"/>
                <w:szCs w:val="28"/>
              </w:rPr>
            </w:pPr>
            <w:r>
              <w:rPr>
                <w:rFonts w:ascii="Times New Roman" w:hAnsi="Times New Roman" w:cs="Times New Roman"/>
                <w:sz w:val="28"/>
                <w:szCs w:val="28"/>
              </w:rPr>
              <w:t>Глиненко Яна Сергеевна</w:t>
            </w:r>
          </w:p>
        </w:tc>
        <w:tc>
          <w:tcPr>
            <w:tcW w:w="1869" w:type="dxa"/>
          </w:tcPr>
          <w:p w:rsidR="00AD75B7" w:rsidRDefault="00AD75B7" w:rsidP="00451C64">
            <w:pPr>
              <w:jc w:val="center"/>
              <w:rPr>
                <w:rFonts w:ascii="Times New Roman" w:hAnsi="Times New Roman" w:cs="Times New Roman"/>
                <w:sz w:val="28"/>
                <w:szCs w:val="28"/>
              </w:rPr>
            </w:pPr>
          </w:p>
          <w:p w:rsidR="002D44AE" w:rsidRDefault="002D44AE" w:rsidP="00451C64">
            <w:pPr>
              <w:jc w:val="center"/>
              <w:rPr>
                <w:rFonts w:ascii="Times New Roman" w:hAnsi="Times New Roman" w:cs="Times New Roman"/>
                <w:sz w:val="28"/>
                <w:szCs w:val="28"/>
              </w:rPr>
            </w:pPr>
          </w:p>
        </w:tc>
        <w:tc>
          <w:tcPr>
            <w:tcW w:w="1869" w:type="dxa"/>
          </w:tcPr>
          <w:p w:rsidR="003E7219" w:rsidRDefault="003E7219" w:rsidP="003E7219">
            <w:pPr>
              <w:jc w:val="center"/>
              <w:rPr>
                <w:rFonts w:ascii="Times New Roman" w:hAnsi="Times New Roman" w:cs="Times New Roman"/>
                <w:sz w:val="28"/>
                <w:szCs w:val="28"/>
              </w:rPr>
            </w:pPr>
            <w:r>
              <w:rPr>
                <w:rFonts w:ascii="Times New Roman" w:hAnsi="Times New Roman" w:cs="Times New Roman"/>
                <w:sz w:val="28"/>
                <w:szCs w:val="28"/>
              </w:rPr>
              <w:t>КГБПОУ Чугуевский колледж сельского хозяйств</w:t>
            </w:r>
          </w:p>
          <w:p w:rsidR="00AD75B7" w:rsidRDefault="003E7219" w:rsidP="003E7219">
            <w:pPr>
              <w:jc w:val="center"/>
              <w:rPr>
                <w:rFonts w:ascii="Times New Roman" w:hAnsi="Times New Roman" w:cs="Times New Roman"/>
                <w:sz w:val="28"/>
                <w:szCs w:val="28"/>
              </w:rPr>
            </w:pPr>
            <w:r>
              <w:rPr>
                <w:rFonts w:ascii="Times New Roman" w:hAnsi="Times New Roman" w:cs="Times New Roman"/>
                <w:sz w:val="28"/>
                <w:szCs w:val="28"/>
              </w:rPr>
              <w:t>повар</w:t>
            </w:r>
          </w:p>
        </w:tc>
        <w:tc>
          <w:tcPr>
            <w:tcW w:w="1869" w:type="dxa"/>
          </w:tcPr>
          <w:p w:rsidR="00AD75B7" w:rsidRDefault="00AD75B7" w:rsidP="00451C64">
            <w:pPr>
              <w:jc w:val="center"/>
              <w:rPr>
                <w:rFonts w:ascii="Times New Roman" w:hAnsi="Times New Roman" w:cs="Times New Roman"/>
                <w:sz w:val="28"/>
                <w:szCs w:val="28"/>
              </w:rPr>
            </w:pPr>
          </w:p>
        </w:tc>
      </w:tr>
      <w:tr w:rsidR="0075237B" w:rsidTr="00AD75B7">
        <w:tc>
          <w:tcPr>
            <w:tcW w:w="846"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7</w:t>
            </w:r>
          </w:p>
        </w:tc>
        <w:tc>
          <w:tcPr>
            <w:tcW w:w="2892" w:type="dxa"/>
          </w:tcPr>
          <w:p w:rsidR="00AD75B7" w:rsidRDefault="008D6030" w:rsidP="00451C64">
            <w:pPr>
              <w:jc w:val="center"/>
              <w:rPr>
                <w:rFonts w:ascii="Times New Roman" w:hAnsi="Times New Roman" w:cs="Times New Roman"/>
                <w:sz w:val="28"/>
                <w:szCs w:val="28"/>
              </w:rPr>
            </w:pPr>
            <w:r>
              <w:rPr>
                <w:rFonts w:ascii="Times New Roman" w:hAnsi="Times New Roman" w:cs="Times New Roman"/>
                <w:sz w:val="28"/>
                <w:szCs w:val="28"/>
              </w:rPr>
              <w:t>Гребенников Владимир Андреевич</w:t>
            </w:r>
          </w:p>
        </w:tc>
        <w:tc>
          <w:tcPr>
            <w:tcW w:w="1869" w:type="dxa"/>
          </w:tcPr>
          <w:p w:rsidR="00AD75B7" w:rsidRDefault="00AD75B7" w:rsidP="00451C64">
            <w:pPr>
              <w:jc w:val="center"/>
              <w:rPr>
                <w:rFonts w:ascii="Times New Roman" w:hAnsi="Times New Roman" w:cs="Times New Roman"/>
                <w:sz w:val="28"/>
                <w:szCs w:val="28"/>
              </w:rPr>
            </w:pPr>
          </w:p>
        </w:tc>
        <w:tc>
          <w:tcPr>
            <w:tcW w:w="1869" w:type="dxa"/>
          </w:tcPr>
          <w:p w:rsidR="00AD75B7" w:rsidRDefault="00237143" w:rsidP="00451C64">
            <w:pPr>
              <w:jc w:val="center"/>
              <w:rPr>
                <w:rFonts w:ascii="Times New Roman" w:hAnsi="Times New Roman" w:cs="Times New Roman"/>
                <w:sz w:val="28"/>
                <w:szCs w:val="28"/>
              </w:rPr>
            </w:pPr>
            <w:r>
              <w:rPr>
                <w:rFonts w:ascii="Times New Roman" w:hAnsi="Times New Roman" w:cs="Times New Roman"/>
                <w:sz w:val="28"/>
                <w:szCs w:val="28"/>
              </w:rPr>
              <w:t>КГБПОУ Чугуевский колледж сельского хозяйства</w:t>
            </w:r>
          </w:p>
          <w:p w:rsidR="00A6441D" w:rsidRDefault="00A6441D" w:rsidP="00451C64">
            <w:pPr>
              <w:jc w:val="center"/>
              <w:rPr>
                <w:rFonts w:ascii="Times New Roman" w:hAnsi="Times New Roman" w:cs="Times New Roman"/>
                <w:sz w:val="28"/>
                <w:szCs w:val="28"/>
              </w:rPr>
            </w:pPr>
            <w:r>
              <w:rPr>
                <w:rFonts w:ascii="Times New Roman" w:hAnsi="Times New Roman" w:cs="Times New Roman"/>
                <w:sz w:val="28"/>
                <w:szCs w:val="28"/>
              </w:rPr>
              <w:t>Мастер сельскохозяйственного производства</w:t>
            </w:r>
          </w:p>
        </w:tc>
        <w:tc>
          <w:tcPr>
            <w:tcW w:w="1869" w:type="dxa"/>
          </w:tcPr>
          <w:p w:rsidR="00AD75B7" w:rsidRDefault="00AD75B7" w:rsidP="00451C64">
            <w:pPr>
              <w:jc w:val="center"/>
              <w:rPr>
                <w:rFonts w:ascii="Times New Roman" w:hAnsi="Times New Roman" w:cs="Times New Roman"/>
                <w:sz w:val="28"/>
                <w:szCs w:val="28"/>
              </w:rPr>
            </w:pPr>
          </w:p>
        </w:tc>
      </w:tr>
      <w:tr w:rsidR="0075237B" w:rsidTr="00AD75B7">
        <w:tc>
          <w:tcPr>
            <w:tcW w:w="846"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8</w:t>
            </w:r>
          </w:p>
        </w:tc>
        <w:tc>
          <w:tcPr>
            <w:tcW w:w="2892" w:type="dxa"/>
          </w:tcPr>
          <w:p w:rsidR="00AD75B7" w:rsidRDefault="008F4CFA" w:rsidP="00451C64">
            <w:pPr>
              <w:jc w:val="center"/>
              <w:rPr>
                <w:rFonts w:ascii="Times New Roman" w:hAnsi="Times New Roman" w:cs="Times New Roman"/>
                <w:sz w:val="28"/>
                <w:szCs w:val="28"/>
              </w:rPr>
            </w:pPr>
            <w:r>
              <w:rPr>
                <w:rFonts w:ascii="Times New Roman" w:hAnsi="Times New Roman" w:cs="Times New Roman"/>
                <w:sz w:val="28"/>
                <w:szCs w:val="28"/>
              </w:rPr>
              <w:t>Козлов Эдуард Эдуардович</w:t>
            </w:r>
          </w:p>
        </w:tc>
        <w:tc>
          <w:tcPr>
            <w:tcW w:w="1869" w:type="dxa"/>
          </w:tcPr>
          <w:p w:rsidR="00AD75B7" w:rsidRDefault="00AD75B7" w:rsidP="00451C64">
            <w:pPr>
              <w:jc w:val="center"/>
              <w:rPr>
                <w:rFonts w:ascii="Times New Roman" w:hAnsi="Times New Roman" w:cs="Times New Roman"/>
                <w:sz w:val="28"/>
                <w:szCs w:val="28"/>
              </w:rPr>
            </w:pPr>
          </w:p>
        </w:tc>
        <w:tc>
          <w:tcPr>
            <w:tcW w:w="1869" w:type="dxa"/>
          </w:tcPr>
          <w:p w:rsidR="00AD75B7" w:rsidRDefault="002D44AE" w:rsidP="00451C64">
            <w:pPr>
              <w:jc w:val="center"/>
              <w:rPr>
                <w:rFonts w:ascii="Times New Roman" w:hAnsi="Times New Roman" w:cs="Times New Roman"/>
                <w:sz w:val="28"/>
                <w:szCs w:val="28"/>
              </w:rPr>
            </w:pPr>
            <w:r>
              <w:rPr>
                <w:rFonts w:ascii="Times New Roman" w:hAnsi="Times New Roman" w:cs="Times New Roman"/>
                <w:sz w:val="28"/>
                <w:szCs w:val="28"/>
              </w:rPr>
              <w:t>Дальневосточный технический колледж, юрист.</w:t>
            </w:r>
          </w:p>
        </w:tc>
        <w:tc>
          <w:tcPr>
            <w:tcW w:w="1869" w:type="dxa"/>
          </w:tcPr>
          <w:p w:rsidR="00AD75B7" w:rsidRDefault="00AD75B7" w:rsidP="00451C64">
            <w:pPr>
              <w:jc w:val="center"/>
              <w:rPr>
                <w:rFonts w:ascii="Times New Roman" w:hAnsi="Times New Roman" w:cs="Times New Roman"/>
                <w:sz w:val="28"/>
                <w:szCs w:val="28"/>
              </w:rPr>
            </w:pPr>
          </w:p>
        </w:tc>
      </w:tr>
      <w:tr w:rsidR="0075237B" w:rsidTr="00AD75B7">
        <w:tc>
          <w:tcPr>
            <w:tcW w:w="846"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9</w:t>
            </w:r>
          </w:p>
        </w:tc>
        <w:tc>
          <w:tcPr>
            <w:tcW w:w="2892" w:type="dxa"/>
          </w:tcPr>
          <w:p w:rsidR="00AD75B7" w:rsidRDefault="008F4CFA" w:rsidP="00451C64">
            <w:pPr>
              <w:jc w:val="center"/>
              <w:rPr>
                <w:rFonts w:ascii="Times New Roman" w:hAnsi="Times New Roman" w:cs="Times New Roman"/>
                <w:sz w:val="28"/>
                <w:szCs w:val="28"/>
              </w:rPr>
            </w:pPr>
            <w:r>
              <w:rPr>
                <w:rFonts w:ascii="Times New Roman" w:hAnsi="Times New Roman" w:cs="Times New Roman"/>
                <w:sz w:val="28"/>
                <w:szCs w:val="28"/>
              </w:rPr>
              <w:t>Котельников Ярослав Алексеевич</w:t>
            </w:r>
          </w:p>
        </w:tc>
        <w:tc>
          <w:tcPr>
            <w:tcW w:w="1869" w:type="dxa"/>
          </w:tcPr>
          <w:p w:rsidR="00AD75B7" w:rsidRDefault="0075237B" w:rsidP="00451C64">
            <w:pPr>
              <w:jc w:val="center"/>
              <w:rPr>
                <w:rFonts w:ascii="Times New Roman" w:hAnsi="Times New Roman" w:cs="Times New Roman"/>
                <w:sz w:val="28"/>
                <w:szCs w:val="28"/>
              </w:rPr>
            </w:pPr>
            <w:r>
              <w:rPr>
                <w:rFonts w:ascii="Times New Roman" w:hAnsi="Times New Roman" w:cs="Times New Roman"/>
                <w:sz w:val="28"/>
                <w:szCs w:val="28"/>
              </w:rPr>
              <w:t>10 класс</w:t>
            </w:r>
          </w:p>
          <w:p w:rsidR="002910C6" w:rsidRDefault="002910C6" w:rsidP="00451C64">
            <w:pPr>
              <w:jc w:val="center"/>
              <w:rPr>
                <w:rFonts w:ascii="Times New Roman" w:hAnsi="Times New Roman" w:cs="Times New Roman"/>
                <w:sz w:val="28"/>
                <w:szCs w:val="28"/>
              </w:rPr>
            </w:pPr>
            <w:r>
              <w:rPr>
                <w:rFonts w:ascii="Times New Roman" w:hAnsi="Times New Roman" w:cs="Times New Roman"/>
                <w:sz w:val="28"/>
                <w:szCs w:val="28"/>
              </w:rPr>
              <w:t>с.Соколовка</w:t>
            </w:r>
          </w:p>
        </w:tc>
        <w:tc>
          <w:tcPr>
            <w:tcW w:w="1869" w:type="dxa"/>
          </w:tcPr>
          <w:p w:rsidR="00AD75B7" w:rsidRDefault="00AD75B7" w:rsidP="00451C64">
            <w:pPr>
              <w:jc w:val="center"/>
              <w:rPr>
                <w:rFonts w:ascii="Times New Roman" w:hAnsi="Times New Roman" w:cs="Times New Roman"/>
                <w:sz w:val="28"/>
                <w:szCs w:val="28"/>
              </w:rPr>
            </w:pPr>
          </w:p>
        </w:tc>
        <w:tc>
          <w:tcPr>
            <w:tcW w:w="1869" w:type="dxa"/>
          </w:tcPr>
          <w:p w:rsidR="00AD75B7" w:rsidRDefault="00AD75B7" w:rsidP="00451C64">
            <w:pPr>
              <w:jc w:val="center"/>
              <w:rPr>
                <w:rFonts w:ascii="Times New Roman" w:hAnsi="Times New Roman" w:cs="Times New Roman"/>
                <w:sz w:val="28"/>
                <w:szCs w:val="28"/>
              </w:rPr>
            </w:pPr>
          </w:p>
        </w:tc>
      </w:tr>
      <w:tr w:rsidR="0075237B" w:rsidTr="00AD75B7">
        <w:tc>
          <w:tcPr>
            <w:tcW w:w="846"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10</w:t>
            </w:r>
          </w:p>
        </w:tc>
        <w:tc>
          <w:tcPr>
            <w:tcW w:w="2892" w:type="dxa"/>
          </w:tcPr>
          <w:p w:rsidR="00AD75B7" w:rsidRDefault="008F4CFA" w:rsidP="00451C64">
            <w:pPr>
              <w:jc w:val="center"/>
              <w:rPr>
                <w:rFonts w:ascii="Times New Roman" w:hAnsi="Times New Roman" w:cs="Times New Roman"/>
                <w:sz w:val="28"/>
                <w:szCs w:val="28"/>
              </w:rPr>
            </w:pPr>
            <w:r>
              <w:rPr>
                <w:rFonts w:ascii="Times New Roman" w:hAnsi="Times New Roman" w:cs="Times New Roman"/>
                <w:sz w:val="28"/>
                <w:szCs w:val="28"/>
              </w:rPr>
              <w:t>Кудрявцева Алёна Владимировна</w:t>
            </w:r>
          </w:p>
        </w:tc>
        <w:tc>
          <w:tcPr>
            <w:tcW w:w="1869" w:type="dxa"/>
          </w:tcPr>
          <w:p w:rsidR="00AD75B7" w:rsidRDefault="0075237B" w:rsidP="00451C64">
            <w:pPr>
              <w:jc w:val="center"/>
              <w:rPr>
                <w:rFonts w:ascii="Times New Roman" w:hAnsi="Times New Roman" w:cs="Times New Roman"/>
                <w:sz w:val="28"/>
                <w:szCs w:val="28"/>
              </w:rPr>
            </w:pPr>
            <w:r>
              <w:rPr>
                <w:rFonts w:ascii="Times New Roman" w:hAnsi="Times New Roman" w:cs="Times New Roman"/>
                <w:sz w:val="28"/>
                <w:szCs w:val="28"/>
              </w:rPr>
              <w:t>10 класс</w:t>
            </w:r>
          </w:p>
          <w:p w:rsidR="0075237B" w:rsidRDefault="0075237B" w:rsidP="00451C64">
            <w:pPr>
              <w:jc w:val="center"/>
              <w:rPr>
                <w:rFonts w:ascii="Times New Roman" w:hAnsi="Times New Roman" w:cs="Times New Roman"/>
                <w:sz w:val="28"/>
                <w:szCs w:val="28"/>
              </w:rPr>
            </w:pPr>
            <w:r>
              <w:rPr>
                <w:rFonts w:ascii="Times New Roman" w:hAnsi="Times New Roman" w:cs="Times New Roman"/>
                <w:sz w:val="28"/>
                <w:szCs w:val="28"/>
              </w:rPr>
              <w:t>г. Большой Камень</w:t>
            </w:r>
          </w:p>
        </w:tc>
        <w:tc>
          <w:tcPr>
            <w:tcW w:w="1869" w:type="dxa"/>
          </w:tcPr>
          <w:p w:rsidR="00AD75B7" w:rsidRDefault="00AD75B7" w:rsidP="00451C64">
            <w:pPr>
              <w:jc w:val="center"/>
              <w:rPr>
                <w:rFonts w:ascii="Times New Roman" w:hAnsi="Times New Roman" w:cs="Times New Roman"/>
                <w:sz w:val="28"/>
                <w:szCs w:val="28"/>
              </w:rPr>
            </w:pPr>
          </w:p>
        </w:tc>
        <w:tc>
          <w:tcPr>
            <w:tcW w:w="1869" w:type="dxa"/>
          </w:tcPr>
          <w:p w:rsidR="00AD75B7" w:rsidRDefault="00AD75B7" w:rsidP="00451C64">
            <w:pPr>
              <w:jc w:val="center"/>
              <w:rPr>
                <w:rFonts w:ascii="Times New Roman" w:hAnsi="Times New Roman" w:cs="Times New Roman"/>
                <w:sz w:val="28"/>
                <w:szCs w:val="28"/>
              </w:rPr>
            </w:pPr>
          </w:p>
        </w:tc>
      </w:tr>
      <w:tr w:rsidR="0075237B" w:rsidTr="00AD75B7">
        <w:tc>
          <w:tcPr>
            <w:tcW w:w="846"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11</w:t>
            </w:r>
          </w:p>
        </w:tc>
        <w:tc>
          <w:tcPr>
            <w:tcW w:w="2892" w:type="dxa"/>
          </w:tcPr>
          <w:p w:rsidR="00AD75B7" w:rsidRDefault="008F4CFA" w:rsidP="00451C64">
            <w:pPr>
              <w:jc w:val="center"/>
              <w:rPr>
                <w:rFonts w:ascii="Times New Roman" w:hAnsi="Times New Roman" w:cs="Times New Roman"/>
                <w:sz w:val="28"/>
                <w:szCs w:val="28"/>
              </w:rPr>
            </w:pPr>
            <w:r>
              <w:rPr>
                <w:rFonts w:ascii="Times New Roman" w:hAnsi="Times New Roman" w:cs="Times New Roman"/>
                <w:sz w:val="28"/>
                <w:szCs w:val="28"/>
              </w:rPr>
              <w:t>Кукушкин Максим Михайлович</w:t>
            </w:r>
          </w:p>
        </w:tc>
        <w:tc>
          <w:tcPr>
            <w:tcW w:w="1869" w:type="dxa"/>
          </w:tcPr>
          <w:p w:rsidR="00AD75B7" w:rsidRDefault="00AD75B7" w:rsidP="00451C64">
            <w:pPr>
              <w:jc w:val="center"/>
              <w:rPr>
                <w:rFonts w:ascii="Times New Roman" w:hAnsi="Times New Roman" w:cs="Times New Roman"/>
                <w:sz w:val="28"/>
                <w:szCs w:val="28"/>
              </w:rPr>
            </w:pPr>
          </w:p>
        </w:tc>
        <w:tc>
          <w:tcPr>
            <w:tcW w:w="1869" w:type="dxa"/>
          </w:tcPr>
          <w:p w:rsidR="00AD75B7" w:rsidRDefault="00237143" w:rsidP="00451C64">
            <w:pPr>
              <w:jc w:val="center"/>
              <w:rPr>
                <w:rFonts w:ascii="Times New Roman" w:hAnsi="Times New Roman" w:cs="Times New Roman"/>
                <w:sz w:val="28"/>
                <w:szCs w:val="28"/>
              </w:rPr>
            </w:pPr>
            <w:r>
              <w:rPr>
                <w:rFonts w:ascii="Times New Roman" w:hAnsi="Times New Roman" w:cs="Times New Roman"/>
                <w:sz w:val="28"/>
                <w:szCs w:val="28"/>
              </w:rPr>
              <w:t>КГБПОУ Чугуевский колледж сельского хозяйства</w:t>
            </w:r>
          </w:p>
          <w:p w:rsidR="00A6441D" w:rsidRDefault="00A6441D" w:rsidP="00451C64">
            <w:pPr>
              <w:jc w:val="center"/>
              <w:rPr>
                <w:rFonts w:ascii="Times New Roman" w:hAnsi="Times New Roman" w:cs="Times New Roman"/>
                <w:sz w:val="28"/>
                <w:szCs w:val="28"/>
              </w:rPr>
            </w:pPr>
            <w:r>
              <w:rPr>
                <w:rFonts w:ascii="Times New Roman" w:hAnsi="Times New Roman" w:cs="Times New Roman"/>
                <w:sz w:val="28"/>
                <w:szCs w:val="28"/>
              </w:rPr>
              <w:t xml:space="preserve">Мастер </w:t>
            </w:r>
            <w:r>
              <w:rPr>
                <w:rFonts w:ascii="Times New Roman" w:hAnsi="Times New Roman" w:cs="Times New Roman"/>
                <w:sz w:val="28"/>
                <w:szCs w:val="28"/>
              </w:rPr>
              <w:lastRenderedPageBreak/>
              <w:t>сельскохозяйственного производства</w:t>
            </w:r>
          </w:p>
        </w:tc>
        <w:tc>
          <w:tcPr>
            <w:tcW w:w="1869" w:type="dxa"/>
          </w:tcPr>
          <w:p w:rsidR="00AD75B7" w:rsidRDefault="00AD75B7" w:rsidP="00451C64">
            <w:pPr>
              <w:jc w:val="center"/>
              <w:rPr>
                <w:rFonts w:ascii="Times New Roman" w:hAnsi="Times New Roman" w:cs="Times New Roman"/>
                <w:sz w:val="28"/>
                <w:szCs w:val="28"/>
              </w:rPr>
            </w:pPr>
          </w:p>
        </w:tc>
      </w:tr>
      <w:tr w:rsidR="0075237B" w:rsidTr="00AD75B7">
        <w:tc>
          <w:tcPr>
            <w:tcW w:w="846"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2892" w:type="dxa"/>
          </w:tcPr>
          <w:p w:rsidR="00AD75B7" w:rsidRDefault="008F4CFA" w:rsidP="00451C64">
            <w:pPr>
              <w:jc w:val="center"/>
              <w:rPr>
                <w:rFonts w:ascii="Times New Roman" w:hAnsi="Times New Roman" w:cs="Times New Roman"/>
                <w:sz w:val="28"/>
                <w:szCs w:val="28"/>
              </w:rPr>
            </w:pPr>
            <w:r>
              <w:rPr>
                <w:rFonts w:ascii="Times New Roman" w:hAnsi="Times New Roman" w:cs="Times New Roman"/>
                <w:sz w:val="28"/>
                <w:szCs w:val="28"/>
              </w:rPr>
              <w:t>Павлюк Роман Михайлович</w:t>
            </w:r>
          </w:p>
        </w:tc>
        <w:tc>
          <w:tcPr>
            <w:tcW w:w="1869" w:type="dxa"/>
          </w:tcPr>
          <w:p w:rsidR="00AD75B7" w:rsidRDefault="00AD75B7" w:rsidP="00451C64">
            <w:pPr>
              <w:jc w:val="center"/>
              <w:rPr>
                <w:rFonts w:ascii="Times New Roman" w:hAnsi="Times New Roman" w:cs="Times New Roman"/>
                <w:sz w:val="28"/>
                <w:szCs w:val="28"/>
              </w:rPr>
            </w:pPr>
          </w:p>
        </w:tc>
        <w:tc>
          <w:tcPr>
            <w:tcW w:w="1869" w:type="dxa"/>
          </w:tcPr>
          <w:p w:rsidR="002910C6" w:rsidRDefault="002910C6" w:rsidP="002910C6">
            <w:pPr>
              <w:jc w:val="center"/>
              <w:rPr>
                <w:rFonts w:ascii="Times New Roman" w:hAnsi="Times New Roman" w:cs="Times New Roman"/>
                <w:sz w:val="28"/>
                <w:szCs w:val="28"/>
              </w:rPr>
            </w:pPr>
            <w:r>
              <w:rPr>
                <w:rFonts w:ascii="Times New Roman" w:hAnsi="Times New Roman" w:cs="Times New Roman"/>
                <w:sz w:val="28"/>
                <w:szCs w:val="28"/>
              </w:rPr>
              <w:t>КГБПОУ Чугуевский колледж сельского хозяйства</w:t>
            </w:r>
          </w:p>
          <w:p w:rsidR="002D44AE" w:rsidRDefault="002910C6" w:rsidP="00324B14">
            <w:pPr>
              <w:jc w:val="center"/>
              <w:rPr>
                <w:rFonts w:ascii="Times New Roman" w:hAnsi="Times New Roman" w:cs="Times New Roman"/>
                <w:sz w:val="28"/>
                <w:szCs w:val="28"/>
              </w:rPr>
            </w:pPr>
            <w:r>
              <w:rPr>
                <w:rFonts w:ascii="Times New Roman" w:hAnsi="Times New Roman" w:cs="Times New Roman"/>
                <w:sz w:val="28"/>
                <w:szCs w:val="28"/>
              </w:rPr>
              <w:t>Автомеханик</w:t>
            </w:r>
          </w:p>
        </w:tc>
        <w:tc>
          <w:tcPr>
            <w:tcW w:w="1869" w:type="dxa"/>
          </w:tcPr>
          <w:p w:rsidR="00AD75B7" w:rsidRDefault="00AD75B7" w:rsidP="00451C64">
            <w:pPr>
              <w:jc w:val="center"/>
              <w:rPr>
                <w:rFonts w:ascii="Times New Roman" w:hAnsi="Times New Roman" w:cs="Times New Roman"/>
                <w:sz w:val="28"/>
                <w:szCs w:val="28"/>
              </w:rPr>
            </w:pPr>
          </w:p>
        </w:tc>
      </w:tr>
      <w:tr w:rsidR="0075237B" w:rsidTr="00AD75B7">
        <w:tc>
          <w:tcPr>
            <w:tcW w:w="846"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13</w:t>
            </w:r>
          </w:p>
        </w:tc>
        <w:tc>
          <w:tcPr>
            <w:tcW w:w="2892" w:type="dxa"/>
          </w:tcPr>
          <w:p w:rsidR="00AD75B7" w:rsidRDefault="008F4CFA" w:rsidP="00451C64">
            <w:pPr>
              <w:jc w:val="center"/>
              <w:rPr>
                <w:rFonts w:ascii="Times New Roman" w:hAnsi="Times New Roman" w:cs="Times New Roman"/>
                <w:sz w:val="28"/>
                <w:szCs w:val="28"/>
              </w:rPr>
            </w:pPr>
            <w:r>
              <w:rPr>
                <w:rFonts w:ascii="Times New Roman" w:hAnsi="Times New Roman" w:cs="Times New Roman"/>
                <w:sz w:val="28"/>
                <w:szCs w:val="28"/>
              </w:rPr>
              <w:t>Рябова Алина Евгеньевна</w:t>
            </w:r>
          </w:p>
        </w:tc>
        <w:tc>
          <w:tcPr>
            <w:tcW w:w="1869" w:type="dxa"/>
          </w:tcPr>
          <w:p w:rsidR="00AD75B7" w:rsidRDefault="00AD75B7" w:rsidP="00451C64">
            <w:pPr>
              <w:jc w:val="center"/>
              <w:rPr>
                <w:rFonts w:ascii="Times New Roman" w:hAnsi="Times New Roman" w:cs="Times New Roman"/>
                <w:sz w:val="28"/>
                <w:szCs w:val="28"/>
              </w:rPr>
            </w:pPr>
          </w:p>
        </w:tc>
        <w:tc>
          <w:tcPr>
            <w:tcW w:w="1869" w:type="dxa"/>
          </w:tcPr>
          <w:p w:rsidR="002910C6" w:rsidRDefault="002910C6" w:rsidP="002910C6">
            <w:pPr>
              <w:jc w:val="center"/>
              <w:rPr>
                <w:rFonts w:ascii="Times New Roman" w:hAnsi="Times New Roman" w:cs="Times New Roman"/>
                <w:sz w:val="28"/>
                <w:szCs w:val="28"/>
              </w:rPr>
            </w:pPr>
            <w:r>
              <w:rPr>
                <w:rFonts w:ascii="Times New Roman" w:hAnsi="Times New Roman" w:cs="Times New Roman"/>
                <w:sz w:val="28"/>
                <w:szCs w:val="28"/>
              </w:rPr>
              <w:t>КГБПОУ Чугуевский колледж сельского хозяйства</w:t>
            </w:r>
          </w:p>
          <w:p w:rsidR="002D44AE" w:rsidRDefault="002910C6" w:rsidP="002910C6">
            <w:pPr>
              <w:jc w:val="center"/>
              <w:rPr>
                <w:rFonts w:ascii="Times New Roman" w:hAnsi="Times New Roman" w:cs="Times New Roman"/>
                <w:sz w:val="28"/>
                <w:szCs w:val="28"/>
              </w:rPr>
            </w:pPr>
            <w:r>
              <w:rPr>
                <w:rFonts w:ascii="Times New Roman" w:hAnsi="Times New Roman" w:cs="Times New Roman"/>
                <w:sz w:val="28"/>
                <w:szCs w:val="28"/>
              </w:rPr>
              <w:t>Мастер сельскохозяйственного производства</w:t>
            </w:r>
          </w:p>
        </w:tc>
        <w:tc>
          <w:tcPr>
            <w:tcW w:w="1869" w:type="dxa"/>
          </w:tcPr>
          <w:p w:rsidR="00AD75B7" w:rsidRDefault="00AD75B7" w:rsidP="00451C64">
            <w:pPr>
              <w:jc w:val="center"/>
              <w:rPr>
                <w:rFonts w:ascii="Times New Roman" w:hAnsi="Times New Roman" w:cs="Times New Roman"/>
                <w:sz w:val="28"/>
                <w:szCs w:val="28"/>
              </w:rPr>
            </w:pPr>
          </w:p>
        </w:tc>
      </w:tr>
      <w:tr w:rsidR="0075237B" w:rsidTr="00AD75B7">
        <w:tc>
          <w:tcPr>
            <w:tcW w:w="846" w:type="dxa"/>
          </w:tcPr>
          <w:p w:rsidR="00AD75B7" w:rsidRDefault="00C50001" w:rsidP="00451C64">
            <w:pPr>
              <w:jc w:val="center"/>
              <w:rPr>
                <w:rFonts w:ascii="Times New Roman" w:hAnsi="Times New Roman" w:cs="Times New Roman"/>
                <w:sz w:val="28"/>
                <w:szCs w:val="28"/>
              </w:rPr>
            </w:pPr>
            <w:r>
              <w:rPr>
                <w:rFonts w:ascii="Times New Roman" w:hAnsi="Times New Roman" w:cs="Times New Roman"/>
                <w:sz w:val="28"/>
                <w:szCs w:val="28"/>
              </w:rPr>
              <w:t>14</w:t>
            </w:r>
          </w:p>
        </w:tc>
        <w:tc>
          <w:tcPr>
            <w:tcW w:w="2892" w:type="dxa"/>
          </w:tcPr>
          <w:p w:rsidR="00AD75B7" w:rsidRDefault="008F4CFA" w:rsidP="00451C64">
            <w:pPr>
              <w:jc w:val="center"/>
              <w:rPr>
                <w:rFonts w:ascii="Times New Roman" w:hAnsi="Times New Roman" w:cs="Times New Roman"/>
                <w:sz w:val="28"/>
                <w:szCs w:val="28"/>
              </w:rPr>
            </w:pPr>
            <w:r>
              <w:rPr>
                <w:rFonts w:ascii="Times New Roman" w:hAnsi="Times New Roman" w:cs="Times New Roman"/>
                <w:sz w:val="28"/>
                <w:szCs w:val="28"/>
              </w:rPr>
              <w:t xml:space="preserve">Тихонов Иван </w:t>
            </w:r>
            <w:r w:rsidR="0075237B">
              <w:rPr>
                <w:rFonts w:ascii="Times New Roman" w:hAnsi="Times New Roman" w:cs="Times New Roman"/>
                <w:sz w:val="28"/>
                <w:szCs w:val="28"/>
              </w:rPr>
              <w:t>Юрьевич</w:t>
            </w:r>
          </w:p>
        </w:tc>
        <w:tc>
          <w:tcPr>
            <w:tcW w:w="1869" w:type="dxa"/>
          </w:tcPr>
          <w:p w:rsidR="00AD75B7" w:rsidRDefault="00AD75B7" w:rsidP="00451C64">
            <w:pPr>
              <w:jc w:val="center"/>
              <w:rPr>
                <w:rFonts w:ascii="Times New Roman" w:hAnsi="Times New Roman" w:cs="Times New Roman"/>
                <w:sz w:val="28"/>
                <w:szCs w:val="28"/>
              </w:rPr>
            </w:pPr>
          </w:p>
        </w:tc>
        <w:tc>
          <w:tcPr>
            <w:tcW w:w="1869" w:type="dxa"/>
          </w:tcPr>
          <w:p w:rsidR="00AD75B7" w:rsidRDefault="002D44AE" w:rsidP="00451C64">
            <w:pPr>
              <w:jc w:val="center"/>
              <w:rPr>
                <w:rFonts w:ascii="Times New Roman" w:hAnsi="Times New Roman" w:cs="Times New Roman"/>
                <w:sz w:val="28"/>
                <w:szCs w:val="28"/>
              </w:rPr>
            </w:pPr>
            <w:r>
              <w:rPr>
                <w:rFonts w:ascii="Times New Roman" w:hAnsi="Times New Roman" w:cs="Times New Roman"/>
                <w:sz w:val="28"/>
                <w:szCs w:val="28"/>
              </w:rPr>
              <w:t>КГБПОУ Чугуевский колледж сельского хозяйств</w:t>
            </w:r>
          </w:p>
          <w:p w:rsidR="00A6441D" w:rsidRDefault="00A6441D" w:rsidP="00451C64">
            <w:pPr>
              <w:jc w:val="center"/>
              <w:rPr>
                <w:rFonts w:ascii="Times New Roman" w:hAnsi="Times New Roman" w:cs="Times New Roman"/>
                <w:sz w:val="28"/>
                <w:szCs w:val="28"/>
              </w:rPr>
            </w:pPr>
            <w:r>
              <w:rPr>
                <w:rFonts w:ascii="Times New Roman" w:hAnsi="Times New Roman" w:cs="Times New Roman"/>
                <w:sz w:val="28"/>
                <w:szCs w:val="28"/>
              </w:rPr>
              <w:t>повар</w:t>
            </w:r>
          </w:p>
        </w:tc>
        <w:tc>
          <w:tcPr>
            <w:tcW w:w="1869" w:type="dxa"/>
          </w:tcPr>
          <w:p w:rsidR="00AD75B7" w:rsidRDefault="00AD75B7" w:rsidP="00451C64">
            <w:pPr>
              <w:jc w:val="center"/>
              <w:rPr>
                <w:rFonts w:ascii="Times New Roman" w:hAnsi="Times New Roman" w:cs="Times New Roman"/>
                <w:sz w:val="28"/>
                <w:szCs w:val="28"/>
              </w:rPr>
            </w:pPr>
          </w:p>
        </w:tc>
      </w:tr>
    </w:tbl>
    <w:p w:rsidR="00AD75B7" w:rsidRDefault="00AD75B7" w:rsidP="00451C64">
      <w:pPr>
        <w:jc w:val="center"/>
        <w:rPr>
          <w:rFonts w:ascii="Times New Roman" w:hAnsi="Times New Roman" w:cs="Times New Roman"/>
          <w:sz w:val="28"/>
          <w:szCs w:val="28"/>
        </w:rPr>
      </w:pPr>
    </w:p>
    <w:p w:rsidR="002D44AE" w:rsidRDefault="002D44AE" w:rsidP="00451C64">
      <w:pPr>
        <w:jc w:val="center"/>
        <w:rPr>
          <w:rFonts w:ascii="Times New Roman" w:hAnsi="Times New Roman" w:cs="Times New Roman"/>
          <w:sz w:val="28"/>
          <w:szCs w:val="28"/>
        </w:rPr>
      </w:pPr>
    </w:p>
    <w:p w:rsidR="002D44AE" w:rsidRDefault="002D44AE" w:rsidP="00451C64">
      <w:pPr>
        <w:jc w:val="center"/>
        <w:rPr>
          <w:rFonts w:ascii="Times New Roman" w:hAnsi="Times New Roman" w:cs="Times New Roman"/>
          <w:sz w:val="28"/>
          <w:szCs w:val="28"/>
        </w:rPr>
      </w:pPr>
    </w:p>
    <w:p w:rsidR="002D44AE" w:rsidRDefault="002D44AE" w:rsidP="002D44AE">
      <w:pPr>
        <w:rPr>
          <w:rFonts w:ascii="Times New Roman" w:hAnsi="Times New Roman" w:cs="Times New Roman"/>
          <w:sz w:val="28"/>
          <w:szCs w:val="28"/>
        </w:rPr>
      </w:pPr>
      <w:r>
        <w:rPr>
          <w:rFonts w:ascii="Times New Roman" w:hAnsi="Times New Roman" w:cs="Times New Roman"/>
          <w:sz w:val="28"/>
          <w:szCs w:val="28"/>
        </w:rPr>
        <w:t>Директо</w:t>
      </w:r>
      <w:r w:rsidR="00A6441D">
        <w:rPr>
          <w:rFonts w:ascii="Times New Roman" w:hAnsi="Times New Roman" w:cs="Times New Roman"/>
          <w:sz w:val="28"/>
          <w:szCs w:val="28"/>
        </w:rPr>
        <w:t>р</w:t>
      </w:r>
      <w:r>
        <w:rPr>
          <w:rFonts w:ascii="Times New Roman" w:hAnsi="Times New Roman" w:cs="Times New Roman"/>
          <w:sz w:val="28"/>
          <w:szCs w:val="28"/>
        </w:rPr>
        <w:t xml:space="preserve">:  </w:t>
      </w:r>
      <w:r w:rsidR="00A6441D">
        <w:rPr>
          <w:rFonts w:ascii="Times New Roman" w:hAnsi="Times New Roman" w:cs="Times New Roman"/>
          <w:sz w:val="28"/>
          <w:szCs w:val="28"/>
        </w:rPr>
        <w:t xml:space="preserve">                     И.А.Шиш</w:t>
      </w:r>
      <w:r>
        <w:rPr>
          <w:rFonts w:ascii="Times New Roman" w:hAnsi="Times New Roman" w:cs="Times New Roman"/>
          <w:sz w:val="28"/>
          <w:szCs w:val="28"/>
        </w:rPr>
        <w:t xml:space="preserve">   </w:t>
      </w:r>
    </w:p>
    <w:p w:rsidR="00CD2CB0" w:rsidRDefault="00CD2CB0" w:rsidP="002D44AE">
      <w:pPr>
        <w:rPr>
          <w:rFonts w:ascii="Times New Roman" w:hAnsi="Times New Roman" w:cs="Times New Roman"/>
          <w:sz w:val="28"/>
          <w:szCs w:val="28"/>
        </w:rPr>
      </w:pPr>
    </w:p>
    <w:p w:rsidR="00B401BB" w:rsidRDefault="00B401BB" w:rsidP="002D44AE">
      <w:pPr>
        <w:rPr>
          <w:rFonts w:ascii="Times New Roman" w:hAnsi="Times New Roman" w:cs="Times New Roman"/>
          <w:sz w:val="28"/>
          <w:szCs w:val="28"/>
        </w:rPr>
      </w:pPr>
    </w:p>
    <w:p w:rsidR="00B401BB" w:rsidRDefault="00B401BB" w:rsidP="002D44AE">
      <w:pPr>
        <w:rPr>
          <w:rFonts w:ascii="Times New Roman" w:hAnsi="Times New Roman" w:cs="Times New Roman"/>
          <w:sz w:val="28"/>
          <w:szCs w:val="28"/>
        </w:rPr>
      </w:pPr>
    </w:p>
    <w:p w:rsidR="00B401BB" w:rsidRDefault="00B401BB" w:rsidP="002D44AE">
      <w:pPr>
        <w:rPr>
          <w:rFonts w:ascii="Times New Roman" w:hAnsi="Times New Roman" w:cs="Times New Roman"/>
          <w:sz w:val="28"/>
          <w:szCs w:val="28"/>
        </w:rPr>
      </w:pPr>
    </w:p>
    <w:p w:rsidR="00B401BB" w:rsidRDefault="00B401BB" w:rsidP="002D44AE">
      <w:pPr>
        <w:rPr>
          <w:rFonts w:ascii="Times New Roman" w:hAnsi="Times New Roman" w:cs="Times New Roman"/>
          <w:sz w:val="28"/>
          <w:szCs w:val="28"/>
        </w:rPr>
      </w:pPr>
    </w:p>
    <w:p w:rsidR="00B401BB" w:rsidRDefault="00B401BB" w:rsidP="002D44AE">
      <w:pPr>
        <w:rPr>
          <w:rFonts w:ascii="Times New Roman" w:hAnsi="Times New Roman" w:cs="Times New Roman"/>
          <w:sz w:val="28"/>
          <w:szCs w:val="28"/>
        </w:rPr>
      </w:pPr>
    </w:p>
    <w:p w:rsidR="00B401BB" w:rsidRDefault="00B401BB" w:rsidP="002D44AE">
      <w:pPr>
        <w:rPr>
          <w:rFonts w:ascii="Times New Roman" w:hAnsi="Times New Roman" w:cs="Times New Roman"/>
          <w:sz w:val="28"/>
          <w:szCs w:val="28"/>
        </w:rPr>
      </w:pPr>
    </w:p>
    <w:p w:rsidR="00B401BB" w:rsidRDefault="00B401BB" w:rsidP="002D44AE">
      <w:pPr>
        <w:rPr>
          <w:rFonts w:ascii="Times New Roman" w:hAnsi="Times New Roman" w:cs="Times New Roman"/>
          <w:sz w:val="28"/>
          <w:szCs w:val="28"/>
        </w:rPr>
      </w:pPr>
    </w:p>
    <w:p w:rsidR="00B401BB" w:rsidRDefault="00B401BB" w:rsidP="002D44AE">
      <w:pPr>
        <w:rPr>
          <w:rFonts w:ascii="Times New Roman" w:hAnsi="Times New Roman" w:cs="Times New Roman"/>
          <w:sz w:val="28"/>
          <w:szCs w:val="28"/>
        </w:rPr>
      </w:pPr>
    </w:p>
    <w:p w:rsidR="00B401BB" w:rsidRDefault="00B401BB" w:rsidP="002D44AE">
      <w:pPr>
        <w:rPr>
          <w:rFonts w:ascii="Times New Roman" w:hAnsi="Times New Roman" w:cs="Times New Roman"/>
          <w:sz w:val="28"/>
          <w:szCs w:val="28"/>
        </w:rPr>
      </w:pPr>
    </w:p>
    <w:p w:rsidR="00B401BB" w:rsidRDefault="00B401BB" w:rsidP="002D44AE">
      <w:pPr>
        <w:rPr>
          <w:rFonts w:ascii="Times New Roman" w:hAnsi="Times New Roman" w:cs="Times New Roman"/>
          <w:sz w:val="28"/>
          <w:szCs w:val="28"/>
        </w:rPr>
      </w:pPr>
    </w:p>
    <w:p w:rsidR="00B401BB" w:rsidRDefault="00B401BB" w:rsidP="002D44AE">
      <w:pPr>
        <w:rPr>
          <w:rFonts w:ascii="Times New Roman" w:hAnsi="Times New Roman" w:cs="Times New Roman"/>
          <w:sz w:val="28"/>
          <w:szCs w:val="28"/>
        </w:rPr>
      </w:pPr>
    </w:p>
    <w:p w:rsidR="00B401BB" w:rsidRDefault="00B401BB" w:rsidP="002D44AE">
      <w:pPr>
        <w:rPr>
          <w:rFonts w:ascii="Times New Roman" w:hAnsi="Times New Roman" w:cs="Times New Roman"/>
          <w:sz w:val="28"/>
          <w:szCs w:val="28"/>
        </w:rPr>
      </w:pPr>
    </w:p>
    <w:p w:rsidR="00B401BB" w:rsidRDefault="00B401BB" w:rsidP="002D44AE">
      <w:pPr>
        <w:rPr>
          <w:rFonts w:ascii="Times New Roman" w:hAnsi="Times New Roman" w:cs="Times New Roman"/>
          <w:sz w:val="28"/>
          <w:szCs w:val="28"/>
        </w:rPr>
      </w:pPr>
    </w:p>
    <w:p w:rsidR="00B401BB" w:rsidRDefault="00B401BB" w:rsidP="002D44AE">
      <w:pPr>
        <w:rPr>
          <w:rFonts w:ascii="Times New Roman" w:hAnsi="Times New Roman" w:cs="Times New Roman"/>
          <w:sz w:val="28"/>
          <w:szCs w:val="28"/>
        </w:rPr>
      </w:pPr>
    </w:p>
    <w:p w:rsidR="00B401BB" w:rsidRPr="003A2824" w:rsidRDefault="00B401BB" w:rsidP="00B401BB">
      <w:pPr>
        <w:autoSpaceDE w:val="0"/>
        <w:autoSpaceDN w:val="0"/>
        <w:spacing w:after="320" w:line="228" w:lineRule="auto"/>
        <w:rPr>
          <w:rFonts w:ascii="Cambria" w:eastAsia="MS Mincho" w:hAnsi="Cambria" w:cs="Times New Roman"/>
        </w:rPr>
      </w:pPr>
      <w:r w:rsidRPr="003A2824">
        <w:rPr>
          <w:rFonts w:ascii="Times New Roman" w:eastAsia="Times New Roman" w:hAnsi="Times New Roman" w:cs="Times New Roman"/>
          <w:b/>
          <w:color w:val="000000"/>
          <w:sz w:val="24"/>
        </w:rPr>
        <w:t xml:space="preserve">ПОУРОЧНОЕ ПЛАНИРОВАНИЕ </w:t>
      </w:r>
    </w:p>
    <w:tbl>
      <w:tblPr>
        <w:tblW w:w="0" w:type="auto"/>
        <w:tblInd w:w="-147" w:type="dxa"/>
        <w:tblLayout w:type="fixed"/>
        <w:tblLook w:val="04A0" w:firstRow="1" w:lastRow="0" w:firstColumn="1" w:lastColumn="0" w:noHBand="0" w:noVBand="1"/>
      </w:tblPr>
      <w:tblGrid>
        <w:gridCol w:w="729"/>
        <w:gridCol w:w="3144"/>
        <w:gridCol w:w="734"/>
        <w:gridCol w:w="1620"/>
        <w:gridCol w:w="1668"/>
        <w:gridCol w:w="1164"/>
        <w:gridCol w:w="1646"/>
      </w:tblGrid>
      <w:tr w:rsidR="00B401BB" w:rsidRPr="00B401BB" w:rsidTr="004A64A9">
        <w:trPr>
          <w:trHeight w:hRule="exact" w:val="492"/>
        </w:trPr>
        <w:tc>
          <w:tcPr>
            <w:tcW w:w="72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b/>
                <w:color w:val="000000"/>
                <w:sz w:val="24"/>
                <w:lang w:val="en-US"/>
              </w:rPr>
              <w:t>№</w:t>
            </w:r>
            <w:r w:rsidRPr="00B401BB">
              <w:rPr>
                <w:rFonts w:ascii="Cambria" w:eastAsia="MS Mincho" w:hAnsi="Cambria" w:cs="Times New Roman"/>
                <w:lang w:val="en-US"/>
              </w:rPr>
              <w:br/>
            </w:r>
            <w:r w:rsidRPr="00B401BB">
              <w:rPr>
                <w:rFonts w:ascii="Times New Roman" w:eastAsia="Times New Roman" w:hAnsi="Times New Roman" w:cs="Times New Roman"/>
                <w:b/>
                <w:color w:val="000000"/>
                <w:sz w:val="24"/>
                <w:lang w:val="en-US"/>
              </w:rPr>
              <w:lastRenderedPageBreak/>
              <w:t>п/п</w:t>
            </w:r>
          </w:p>
        </w:tc>
        <w:tc>
          <w:tcPr>
            <w:tcW w:w="314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b/>
                <w:color w:val="000000"/>
                <w:sz w:val="24"/>
                <w:lang w:val="en-US"/>
              </w:rPr>
              <w:lastRenderedPageBreak/>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b/>
                <w:color w:val="000000"/>
                <w:sz w:val="24"/>
                <w:lang w:val="en-US"/>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Pr>
                <w:rFonts w:ascii="Cambria" w:eastAsia="MS Mincho" w:hAnsi="Cambria" w:cs="Times New Roman"/>
                <w:lang w:val="en-US"/>
              </w:rPr>
            </w:pPr>
            <w:r w:rsidRPr="00B401BB">
              <w:rPr>
                <w:rFonts w:ascii="Times New Roman" w:eastAsia="Times New Roman" w:hAnsi="Times New Roman" w:cs="Times New Roman"/>
                <w:b/>
                <w:color w:val="000000"/>
                <w:sz w:val="24"/>
                <w:lang w:val="en-US"/>
              </w:rPr>
              <w:t xml:space="preserve">Дата </w:t>
            </w:r>
            <w:r w:rsidRPr="00B401BB">
              <w:rPr>
                <w:rFonts w:ascii="Cambria" w:eastAsia="MS Mincho" w:hAnsi="Cambria" w:cs="Times New Roman"/>
                <w:lang w:val="en-US"/>
              </w:rPr>
              <w:br/>
            </w:r>
            <w:r w:rsidRPr="00B401BB">
              <w:rPr>
                <w:rFonts w:ascii="Times New Roman" w:eastAsia="Times New Roman" w:hAnsi="Times New Roman" w:cs="Times New Roman"/>
                <w:b/>
                <w:color w:val="000000"/>
                <w:sz w:val="24"/>
                <w:lang w:val="en-US"/>
              </w:rPr>
              <w:lastRenderedPageBreak/>
              <w:t>изучения</w:t>
            </w:r>
          </w:p>
        </w:tc>
        <w:tc>
          <w:tcPr>
            <w:tcW w:w="164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ight="432"/>
              <w:rPr>
                <w:rFonts w:ascii="Cambria" w:eastAsia="MS Mincho" w:hAnsi="Cambria" w:cs="Times New Roman"/>
                <w:lang w:val="en-US"/>
              </w:rPr>
            </w:pPr>
            <w:r w:rsidRPr="00B401BB">
              <w:rPr>
                <w:rFonts w:ascii="Times New Roman" w:eastAsia="Times New Roman" w:hAnsi="Times New Roman" w:cs="Times New Roman"/>
                <w:b/>
                <w:color w:val="000000"/>
                <w:sz w:val="24"/>
                <w:lang w:val="en-US"/>
              </w:rPr>
              <w:lastRenderedPageBreak/>
              <w:t xml:space="preserve">Виды, </w:t>
            </w:r>
            <w:r w:rsidRPr="00B401BB">
              <w:rPr>
                <w:rFonts w:ascii="Cambria" w:eastAsia="MS Mincho" w:hAnsi="Cambria" w:cs="Times New Roman"/>
                <w:lang w:val="en-US"/>
              </w:rPr>
              <w:br/>
            </w:r>
            <w:r w:rsidRPr="00B401BB">
              <w:rPr>
                <w:rFonts w:ascii="Times New Roman" w:eastAsia="Times New Roman" w:hAnsi="Times New Roman" w:cs="Times New Roman"/>
                <w:b/>
                <w:color w:val="000000"/>
                <w:sz w:val="24"/>
                <w:lang w:val="en-US"/>
              </w:rPr>
              <w:lastRenderedPageBreak/>
              <w:t xml:space="preserve">формы </w:t>
            </w:r>
            <w:r w:rsidRPr="00B401BB">
              <w:rPr>
                <w:rFonts w:ascii="Cambria" w:eastAsia="MS Mincho" w:hAnsi="Cambria" w:cs="Times New Roman"/>
                <w:lang w:val="en-US"/>
              </w:rPr>
              <w:br/>
            </w:r>
            <w:r w:rsidRPr="00B401BB">
              <w:rPr>
                <w:rFonts w:ascii="Times New Roman" w:eastAsia="Times New Roman" w:hAnsi="Times New Roman" w:cs="Times New Roman"/>
                <w:b/>
                <w:color w:val="000000"/>
                <w:sz w:val="24"/>
                <w:lang w:val="en-US"/>
              </w:rPr>
              <w:t>контроля</w:t>
            </w:r>
          </w:p>
        </w:tc>
      </w:tr>
      <w:tr w:rsidR="00B401BB" w:rsidRPr="00B401BB" w:rsidTr="004A64A9">
        <w:trPr>
          <w:trHeight w:hRule="exact" w:val="828"/>
        </w:trPr>
        <w:tc>
          <w:tcPr>
            <w:tcW w:w="729" w:type="dxa"/>
            <w:vMerge/>
            <w:tcBorders>
              <w:top w:val="single" w:sz="4" w:space="0" w:color="000000"/>
              <w:left w:val="single" w:sz="4" w:space="0" w:color="000000"/>
              <w:bottom w:val="single" w:sz="4" w:space="0" w:color="000000"/>
              <w:right w:val="single" w:sz="4" w:space="0" w:color="000000"/>
            </w:tcBorders>
            <w:vAlign w:val="center"/>
            <w:hideMark/>
          </w:tcPr>
          <w:p w:rsidR="00B401BB" w:rsidRPr="00B401BB" w:rsidRDefault="00B401BB" w:rsidP="00B401BB">
            <w:pPr>
              <w:spacing w:after="0" w:line="276" w:lineRule="auto"/>
              <w:rPr>
                <w:rFonts w:ascii="Cambria" w:eastAsia="MS Mincho" w:hAnsi="Cambria" w:cs="Times New Roman"/>
                <w:lang w:val="en-US"/>
              </w:rPr>
            </w:pPr>
          </w:p>
        </w:tc>
        <w:tc>
          <w:tcPr>
            <w:tcW w:w="3144" w:type="dxa"/>
            <w:vMerge/>
            <w:tcBorders>
              <w:top w:val="single" w:sz="4" w:space="0" w:color="000000"/>
              <w:left w:val="single" w:sz="4" w:space="0" w:color="000000"/>
              <w:bottom w:val="single" w:sz="4" w:space="0" w:color="000000"/>
              <w:right w:val="single" w:sz="4" w:space="0" w:color="000000"/>
            </w:tcBorders>
            <w:vAlign w:val="center"/>
            <w:hideMark/>
          </w:tcPr>
          <w:p w:rsidR="00B401BB" w:rsidRPr="00B401BB" w:rsidRDefault="00B401BB" w:rsidP="00B401BB">
            <w:pPr>
              <w:spacing w:after="0" w:line="276" w:lineRule="auto"/>
              <w:rPr>
                <w:rFonts w:ascii="Cambria" w:eastAsia="MS Mincho" w:hAnsi="Cambria" w:cs="Times New Roman"/>
                <w:lang w:val="en-US"/>
              </w:rPr>
            </w:pP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b/>
                <w:color w:val="000000"/>
                <w:sz w:val="24"/>
                <w:lang w:val="en-US"/>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Pr>
                <w:rFonts w:ascii="Cambria" w:eastAsia="MS Mincho" w:hAnsi="Cambria" w:cs="Times New Roman"/>
                <w:lang w:val="en-US"/>
              </w:rPr>
            </w:pPr>
            <w:r w:rsidRPr="00B401BB">
              <w:rPr>
                <w:rFonts w:ascii="Times New Roman" w:eastAsia="Times New Roman" w:hAnsi="Times New Roman" w:cs="Times New Roman"/>
                <w:b/>
                <w:color w:val="000000"/>
                <w:sz w:val="24"/>
                <w:lang w:val="en-US"/>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Pr>
                <w:rFonts w:ascii="Cambria" w:eastAsia="MS Mincho" w:hAnsi="Cambria" w:cs="Times New Roman"/>
                <w:lang w:val="en-US"/>
              </w:rPr>
            </w:pPr>
            <w:r w:rsidRPr="00B401BB">
              <w:rPr>
                <w:rFonts w:ascii="Times New Roman" w:eastAsia="Times New Roman" w:hAnsi="Times New Roman" w:cs="Times New Roman"/>
                <w:b/>
                <w:color w:val="000000"/>
                <w:sz w:val="24"/>
                <w:lang w:val="en-US"/>
              </w:rPr>
              <w:t>практические работы</w:t>
            </w:r>
          </w:p>
        </w:tc>
        <w:tc>
          <w:tcPr>
            <w:tcW w:w="1164" w:type="dxa"/>
            <w:vMerge/>
            <w:tcBorders>
              <w:top w:val="single" w:sz="4" w:space="0" w:color="000000"/>
              <w:left w:val="single" w:sz="4" w:space="0" w:color="000000"/>
              <w:bottom w:val="single" w:sz="4" w:space="0" w:color="000000"/>
              <w:right w:val="single" w:sz="4" w:space="0" w:color="000000"/>
            </w:tcBorders>
            <w:vAlign w:val="center"/>
            <w:hideMark/>
          </w:tcPr>
          <w:p w:rsidR="00B401BB" w:rsidRPr="00B401BB" w:rsidRDefault="00B401BB" w:rsidP="00B401BB">
            <w:pPr>
              <w:spacing w:after="0" w:line="276" w:lineRule="auto"/>
              <w:rPr>
                <w:rFonts w:ascii="Cambria" w:eastAsia="MS Mincho" w:hAnsi="Cambria" w:cs="Times New Roman"/>
                <w:lang w:val="en-US"/>
              </w:rPr>
            </w:pPr>
          </w:p>
        </w:tc>
        <w:tc>
          <w:tcPr>
            <w:tcW w:w="1646" w:type="dxa"/>
            <w:vMerge/>
            <w:tcBorders>
              <w:top w:val="single" w:sz="4" w:space="0" w:color="000000"/>
              <w:left w:val="single" w:sz="4" w:space="0" w:color="000000"/>
              <w:bottom w:val="single" w:sz="4" w:space="0" w:color="000000"/>
              <w:right w:val="single" w:sz="4" w:space="0" w:color="000000"/>
            </w:tcBorders>
            <w:vAlign w:val="center"/>
            <w:hideMark/>
          </w:tcPr>
          <w:p w:rsidR="00B401BB" w:rsidRPr="00B401BB" w:rsidRDefault="00B401BB" w:rsidP="00B401BB">
            <w:pPr>
              <w:spacing w:after="0" w:line="276" w:lineRule="auto"/>
              <w:rPr>
                <w:rFonts w:ascii="Cambria" w:eastAsia="MS Mincho" w:hAnsi="Cambria" w:cs="Times New Roman"/>
                <w:lang w:val="en-US"/>
              </w:rPr>
            </w:pPr>
          </w:p>
        </w:tc>
      </w:tr>
      <w:tr w:rsidR="00B401BB" w:rsidRPr="00B401BB" w:rsidTr="004A64A9">
        <w:trPr>
          <w:trHeight w:hRule="exact" w:val="828"/>
        </w:trPr>
        <w:tc>
          <w:tcPr>
            <w:tcW w:w="7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lastRenderedPageBreak/>
              <w:t>1.</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432"/>
              <w:rPr>
                <w:rFonts w:ascii="Cambria" w:eastAsia="MS Mincho" w:hAnsi="Cambria" w:cs="Times New Roman"/>
              </w:rPr>
            </w:pPr>
            <w:r w:rsidRPr="00B401BB">
              <w:rPr>
                <w:rFonts w:ascii="Times New Roman" w:eastAsia="Times New Roman" w:hAnsi="Times New Roman" w:cs="Times New Roman"/>
                <w:color w:val="000000"/>
                <w:sz w:val="24"/>
              </w:rPr>
              <w:t>Ряд натуральных чисел и нуль</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4A64A9">
        <w:trPr>
          <w:trHeight w:hRule="exact" w:val="1166"/>
        </w:trPr>
        <w:tc>
          <w:tcPr>
            <w:tcW w:w="7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rPr>
              <w:t xml:space="preserve">Десятичная система записи натуральных чисел. </w:t>
            </w:r>
            <w:r w:rsidRPr="00B401BB">
              <w:rPr>
                <w:rFonts w:ascii="Times New Roman" w:eastAsia="Times New Roman" w:hAnsi="Times New Roman" w:cs="Times New Roman"/>
                <w:color w:val="000000"/>
                <w:sz w:val="24"/>
                <w:lang w:val="en-US"/>
              </w:rPr>
              <w:t>Римская нумерация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4A64A9">
        <w:trPr>
          <w:trHeight w:hRule="exact" w:val="1500"/>
        </w:trPr>
        <w:tc>
          <w:tcPr>
            <w:tcW w:w="7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76"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 xml:space="preserve">Чтение и запись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натуральных чисел. Запись числа в виде суммы </w:t>
            </w:r>
            <w:r w:rsidRPr="00B401BB">
              <w:rPr>
                <w:rFonts w:ascii="Cambria" w:eastAsia="MS Mincho" w:hAnsi="Cambria" w:cs="Times New Roman"/>
              </w:rPr>
              <w:br/>
            </w:r>
            <w:r w:rsidRPr="00B401BB">
              <w:rPr>
                <w:rFonts w:ascii="Times New Roman" w:eastAsia="Times New Roman" w:hAnsi="Times New Roman" w:cs="Times New Roman"/>
                <w:color w:val="000000"/>
                <w:sz w:val="24"/>
              </w:rPr>
              <w:t>разрядных слагаемых</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0.25</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r w:rsidR="00B401BB" w:rsidRPr="00B401BB" w:rsidTr="004A64A9">
        <w:trPr>
          <w:trHeight w:hRule="exact" w:val="828"/>
        </w:trPr>
        <w:tc>
          <w:tcPr>
            <w:tcW w:w="7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4.</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right="432"/>
              <w:jc w:val="center"/>
              <w:rPr>
                <w:rFonts w:ascii="Cambria" w:eastAsia="MS Mincho" w:hAnsi="Cambria" w:cs="Times New Roman"/>
              </w:rPr>
            </w:pPr>
            <w:r w:rsidRPr="00B401BB">
              <w:rPr>
                <w:rFonts w:ascii="Times New Roman" w:eastAsia="Times New Roman" w:hAnsi="Times New Roman" w:cs="Times New Roman"/>
                <w:color w:val="000000"/>
                <w:sz w:val="24"/>
              </w:rPr>
              <w:t>Сравнение натуральных чисел.Входной контроль</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Контрольная работа;</w:t>
            </w:r>
          </w:p>
        </w:tc>
      </w:tr>
      <w:tr w:rsidR="00B401BB" w:rsidRPr="00B401BB" w:rsidTr="004A64A9">
        <w:trPr>
          <w:trHeight w:hRule="exact" w:val="1164"/>
        </w:trPr>
        <w:tc>
          <w:tcPr>
            <w:tcW w:w="7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5.</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 xml:space="preserve">Сравнение натуральных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чисел. Решение задач с </w:t>
            </w:r>
            <w:r w:rsidRPr="00B401BB">
              <w:rPr>
                <w:rFonts w:ascii="Cambria" w:eastAsia="MS Mincho" w:hAnsi="Cambria" w:cs="Times New Roman"/>
              </w:rPr>
              <w:br/>
            </w:r>
            <w:r w:rsidRPr="00B401BB">
              <w:rPr>
                <w:rFonts w:ascii="Times New Roman" w:eastAsia="Times New Roman" w:hAnsi="Times New Roman" w:cs="Times New Roman"/>
                <w:color w:val="000000"/>
                <w:sz w:val="24"/>
              </w:rPr>
              <w:t>практическим содержанием</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r w:rsidR="00B401BB" w:rsidRPr="00B401BB" w:rsidTr="004A64A9">
        <w:trPr>
          <w:trHeight w:hRule="exact" w:val="828"/>
        </w:trPr>
        <w:tc>
          <w:tcPr>
            <w:tcW w:w="7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6.</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432"/>
              <w:rPr>
                <w:rFonts w:ascii="Cambria" w:eastAsia="MS Mincho" w:hAnsi="Cambria" w:cs="Times New Roman"/>
                <w:lang w:val="en-US"/>
              </w:rPr>
            </w:pPr>
            <w:r w:rsidRPr="00B401BB">
              <w:rPr>
                <w:rFonts w:ascii="Times New Roman" w:eastAsia="Times New Roman" w:hAnsi="Times New Roman" w:cs="Times New Roman"/>
                <w:color w:val="000000"/>
                <w:sz w:val="24"/>
                <w:lang w:val="en-US"/>
              </w:rPr>
              <w:t>Округление натуральных чисел</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0.5</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r w:rsidR="00B401BB" w:rsidRPr="00B401BB" w:rsidTr="004A64A9">
        <w:trPr>
          <w:trHeight w:hRule="exact" w:val="1164"/>
        </w:trPr>
        <w:tc>
          <w:tcPr>
            <w:tcW w:w="7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7.</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 xml:space="preserve">Округление натуральных чисел. Решение задач с </w:t>
            </w:r>
            <w:r w:rsidRPr="00B401BB">
              <w:rPr>
                <w:rFonts w:ascii="Cambria" w:eastAsia="MS Mincho" w:hAnsi="Cambria" w:cs="Times New Roman"/>
              </w:rPr>
              <w:br/>
            </w:r>
            <w:r w:rsidRPr="00B401BB">
              <w:rPr>
                <w:rFonts w:ascii="Times New Roman" w:eastAsia="Times New Roman" w:hAnsi="Times New Roman" w:cs="Times New Roman"/>
                <w:color w:val="000000"/>
                <w:sz w:val="24"/>
              </w:rPr>
              <w:t>практическим содержанием</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4A64A9">
        <w:trPr>
          <w:trHeight w:hRule="exact" w:val="828"/>
        </w:trPr>
        <w:tc>
          <w:tcPr>
            <w:tcW w:w="7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8.</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432"/>
              <w:rPr>
                <w:rFonts w:ascii="Cambria" w:eastAsia="MS Mincho" w:hAnsi="Cambria" w:cs="Times New Roman"/>
              </w:rPr>
            </w:pPr>
            <w:r w:rsidRPr="00B401BB">
              <w:rPr>
                <w:rFonts w:ascii="Times New Roman" w:eastAsia="Times New Roman" w:hAnsi="Times New Roman" w:cs="Times New Roman"/>
                <w:color w:val="000000"/>
                <w:sz w:val="24"/>
              </w:rPr>
              <w:t>Точка. Прямая. Линии на плоскости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4A64A9">
        <w:trPr>
          <w:trHeight w:hRule="exact" w:val="830"/>
        </w:trPr>
        <w:tc>
          <w:tcPr>
            <w:tcW w:w="7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9.</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Окружность и круг</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4A64A9">
        <w:trPr>
          <w:trHeight w:hRule="exact" w:val="1500"/>
        </w:trPr>
        <w:tc>
          <w:tcPr>
            <w:tcW w:w="7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10.</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76" w:lineRule="auto"/>
              <w:ind w:left="72" w:right="432"/>
              <w:rPr>
                <w:rFonts w:ascii="Cambria" w:eastAsia="MS Mincho" w:hAnsi="Cambria" w:cs="Times New Roman"/>
              </w:rPr>
            </w:pPr>
            <w:r w:rsidRPr="00B401BB">
              <w:rPr>
                <w:rFonts w:ascii="Times New Roman" w:eastAsia="Times New Roman" w:hAnsi="Times New Roman" w:cs="Times New Roman"/>
                <w:color w:val="000000"/>
                <w:sz w:val="24"/>
              </w:rPr>
              <w:t>Практическая работа (на клетчатой бумаге)</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“Построение узора из </w:t>
            </w:r>
            <w:r w:rsidRPr="00B401BB">
              <w:rPr>
                <w:rFonts w:ascii="Cambria" w:eastAsia="MS Mincho" w:hAnsi="Cambria" w:cs="Times New Roman"/>
              </w:rPr>
              <w:br/>
            </w:r>
            <w:r w:rsidRPr="00B401BB">
              <w:rPr>
                <w:rFonts w:ascii="Times New Roman" w:eastAsia="Times New Roman" w:hAnsi="Times New Roman" w:cs="Times New Roman"/>
                <w:color w:val="000000"/>
                <w:sz w:val="24"/>
              </w:rPr>
              <w:t>окружности”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r w:rsidR="00B401BB" w:rsidRPr="00B401BB" w:rsidTr="004A64A9">
        <w:trPr>
          <w:trHeight w:hRule="exact" w:val="828"/>
        </w:trPr>
        <w:tc>
          <w:tcPr>
            <w:tcW w:w="7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11.</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Луч и отрезок</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4A64A9">
        <w:trPr>
          <w:trHeight w:hRule="exact" w:val="828"/>
        </w:trPr>
        <w:tc>
          <w:tcPr>
            <w:tcW w:w="7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12.</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432"/>
              <w:rPr>
                <w:rFonts w:ascii="Cambria" w:eastAsia="MS Mincho" w:hAnsi="Cambria" w:cs="Times New Roman"/>
              </w:rPr>
            </w:pPr>
            <w:r w:rsidRPr="00B401BB">
              <w:rPr>
                <w:rFonts w:ascii="Times New Roman" w:eastAsia="Times New Roman" w:hAnsi="Times New Roman" w:cs="Times New Roman"/>
                <w:color w:val="000000"/>
                <w:sz w:val="24"/>
              </w:rPr>
              <w:t>Длина отрезка. Единицы измерения длины</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4A64A9">
        <w:trPr>
          <w:trHeight w:hRule="exact" w:val="808"/>
        </w:trPr>
        <w:tc>
          <w:tcPr>
            <w:tcW w:w="7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13.</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Сравнение отрезков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Письменный контроль;</w:t>
            </w:r>
          </w:p>
        </w:tc>
      </w:tr>
    </w:tbl>
    <w:p w:rsidR="00B401BB" w:rsidRPr="00B401BB" w:rsidRDefault="00B401BB" w:rsidP="00B401BB">
      <w:pPr>
        <w:autoSpaceDE w:val="0"/>
        <w:autoSpaceDN w:val="0"/>
        <w:spacing w:after="0" w:line="14" w:lineRule="exact"/>
        <w:rPr>
          <w:rFonts w:ascii="Cambria" w:eastAsia="MS Mincho" w:hAnsi="Cambria" w:cs="Times New Roman"/>
          <w:lang w:val="en-US"/>
        </w:rPr>
      </w:pPr>
    </w:p>
    <w:p w:rsidR="00B401BB" w:rsidRPr="00B401BB" w:rsidRDefault="00B401BB" w:rsidP="00B401BB">
      <w:pPr>
        <w:spacing w:after="0" w:line="276" w:lineRule="auto"/>
        <w:rPr>
          <w:rFonts w:ascii="Cambria" w:eastAsia="MS Mincho" w:hAnsi="Cambria" w:cs="Times New Roman"/>
          <w:lang w:val="en-US"/>
        </w:rPr>
        <w:sectPr w:rsidR="00B401BB" w:rsidRPr="00B401BB">
          <w:pgSz w:w="11900" w:h="16840"/>
          <w:pgMar w:top="298" w:right="650" w:bottom="602" w:left="666" w:header="720" w:footer="720" w:gutter="0"/>
          <w:cols w:space="720"/>
        </w:sectPr>
      </w:pPr>
    </w:p>
    <w:p w:rsidR="00B401BB" w:rsidRPr="00B401BB" w:rsidRDefault="00B401BB" w:rsidP="00B401BB">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164"/>
        <w:gridCol w:w="1646"/>
      </w:tblGrid>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14.</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Координатная прямая. Шкалы</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15.</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Координаты точки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16.</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132"/>
              </w:tabs>
              <w:autoSpaceDE w:val="0"/>
              <w:autoSpaceDN w:val="0"/>
              <w:spacing w:before="98" w:after="0" w:line="261" w:lineRule="auto"/>
              <w:ind w:left="72" w:right="576"/>
              <w:rPr>
                <w:rFonts w:ascii="Cambria" w:eastAsia="MS Mincho" w:hAnsi="Cambria" w:cs="Times New Roman"/>
              </w:rPr>
            </w:pPr>
            <w:r w:rsidRPr="00B401BB">
              <w:rPr>
                <w:rFonts w:ascii="Times New Roman" w:eastAsia="Times New Roman" w:hAnsi="Times New Roman" w:cs="Times New Roman"/>
                <w:color w:val="000000"/>
                <w:sz w:val="24"/>
              </w:rPr>
              <w:t xml:space="preserve"> Натуральные числа на координатной прямой </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Тестирование;</w:t>
            </w:r>
          </w:p>
        </w:tc>
      </w:tr>
      <w:tr w:rsidR="00B401BB" w:rsidRPr="00B401BB" w:rsidTr="00B401BB">
        <w:trPr>
          <w:trHeight w:hRule="exact" w:val="83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17.</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Решение логических задач</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18.</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 xml:space="preserve">Контрольная работа по </w:t>
            </w:r>
            <w:r w:rsidRPr="00B401BB">
              <w:rPr>
                <w:rFonts w:ascii="Cambria" w:eastAsia="MS Mincho" w:hAnsi="Cambria" w:cs="Times New Roman"/>
              </w:rPr>
              <w:br/>
            </w:r>
            <w:r w:rsidRPr="00B401BB">
              <w:rPr>
                <w:rFonts w:ascii="Times New Roman" w:eastAsia="Times New Roman" w:hAnsi="Times New Roman" w:cs="Times New Roman"/>
                <w:color w:val="000000"/>
                <w:sz w:val="24"/>
              </w:rPr>
              <w:t>темам “Натуральные числа”и "Линии на плоскости"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Контрольная работа;</w:t>
            </w:r>
          </w:p>
        </w:tc>
      </w:tr>
      <w:tr w:rsidR="00B401BB" w:rsidRPr="00B401BB" w:rsidTr="00B401BB">
        <w:trPr>
          <w:trHeight w:hRule="exact" w:val="21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19.</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rPr>
            </w:pPr>
            <w:r w:rsidRPr="00B401BB">
              <w:rPr>
                <w:rFonts w:ascii="Times New Roman" w:eastAsia="Times New Roman" w:hAnsi="Times New Roman" w:cs="Times New Roman"/>
                <w:color w:val="000000"/>
                <w:sz w:val="24"/>
              </w:rPr>
              <w:t>Действие сложения.</w:t>
            </w:r>
          </w:p>
          <w:p w:rsidR="00B401BB" w:rsidRPr="00B401BB" w:rsidRDefault="00B401BB" w:rsidP="00B401BB">
            <w:pPr>
              <w:autoSpaceDE w:val="0"/>
              <w:autoSpaceDN w:val="0"/>
              <w:spacing w:before="70" w:after="0" w:line="228" w:lineRule="auto"/>
              <w:ind w:left="72"/>
              <w:rPr>
                <w:rFonts w:ascii="Cambria" w:eastAsia="MS Mincho" w:hAnsi="Cambria" w:cs="Times New Roman"/>
              </w:rPr>
            </w:pPr>
            <w:r w:rsidRPr="00B401BB">
              <w:rPr>
                <w:rFonts w:ascii="Times New Roman" w:eastAsia="Times New Roman" w:hAnsi="Times New Roman" w:cs="Times New Roman"/>
                <w:color w:val="000000"/>
                <w:sz w:val="24"/>
              </w:rPr>
              <w:t>Компоненты действия.</w:t>
            </w:r>
          </w:p>
          <w:p w:rsidR="00B401BB" w:rsidRPr="00B401BB" w:rsidRDefault="00B401BB" w:rsidP="00B401BB">
            <w:pPr>
              <w:autoSpaceDE w:val="0"/>
              <w:autoSpaceDN w:val="0"/>
              <w:spacing w:before="70" w:after="0" w:line="276"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rPr>
              <w:t xml:space="preserve">Нахождение неизвестного компонента. </w:t>
            </w:r>
            <w:r w:rsidRPr="00B401BB">
              <w:rPr>
                <w:rFonts w:ascii="Times New Roman" w:eastAsia="Times New Roman" w:hAnsi="Times New Roman" w:cs="Times New Roman"/>
                <w:color w:val="000000"/>
                <w:sz w:val="24"/>
                <w:lang w:val="en-US"/>
              </w:rPr>
              <w:t xml:space="preserve">Сложение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многозначных натуральных чисел</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250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20.</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76" w:lineRule="auto"/>
              <w:ind w:left="72" w:right="432"/>
              <w:rPr>
                <w:rFonts w:ascii="Cambria" w:eastAsia="MS Mincho" w:hAnsi="Cambria" w:cs="Times New Roman"/>
              </w:rPr>
            </w:pPr>
            <w:r w:rsidRPr="00B401BB">
              <w:rPr>
                <w:rFonts w:ascii="Times New Roman" w:eastAsia="Times New Roman" w:hAnsi="Times New Roman" w:cs="Times New Roman"/>
                <w:color w:val="000000"/>
                <w:sz w:val="24"/>
              </w:rPr>
              <w:t xml:space="preserve">Переместительное и </w:t>
            </w:r>
            <w:r w:rsidRPr="00B401BB">
              <w:rPr>
                <w:rFonts w:ascii="Cambria" w:eastAsia="MS Mincho" w:hAnsi="Cambria" w:cs="Times New Roman"/>
              </w:rPr>
              <w:br/>
            </w:r>
            <w:r w:rsidRPr="00B401BB">
              <w:rPr>
                <w:rFonts w:ascii="Times New Roman" w:eastAsia="Times New Roman" w:hAnsi="Times New Roman" w:cs="Times New Roman"/>
                <w:color w:val="000000"/>
                <w:sz w:val="24"/>
              </w:rPr>
              <w:t>сочетательное свойства сложения. Свойство нуля при сложении.</w:t>
            </w:r>
          </w:p>
          <w:p w:rsidR="00B401BB" w:rsidRPr="00B401BB" w:rsidRDefault="00B401BB" w:rsidP="00B401BB">
            <w:pPr>
              <w:autoSpaceDE w:val="0"/>
              <w:autoSpaceDN w:val="0"/>
              <w:spacing w:before="70" w:after="0" w:line="268" w:lineRule="auto"/>
              <w:ind w:left="72" w:right="432"/>
              <w:rPr>
                <w:rFonts w:ascii="Cambria" w:eastAsia="MS Mincho" w:hAnsi="Cambria" w:cs="Times New Roman"/>
              </w:rPr>
            </w:pPr>
            <w:r w:rsidRPr="00B401BB">
              <w:rPr>
                <w:rFonts w:ascii="Times New Roman" w:eastAsia="Times New Roman" w:hAnsi="Times New Roman" w:cs="Times New Roman"/>
                <w:color w:val="000000"/>
                <w:sz w:val="24"/>
              </w:rPr>
              <w:t>Использование букв для свойств арифметических действий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836"/>
        </w:trPr>
        <w:tc>
          <w:tcPr>
            <w:tcW w:w="57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21.</w:t>
            </w:r>
          </w:p>
        </w:tc>
        <w:tc>
          <w:tcPr>
            <w:tcW w:w="314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80"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 xml:space="preserve">Решение задач и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упражнений на применение переместительного и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сочетательного свойств </w:t>
            </w:r>
            <w:r w:rsidRPr="00B401BB">
              <w:rPr>
                <w:rFonts w:ascii="Cambria" w:eastAsia="MS Mincho" w:hAnsi="Cambria" w:cs="Times New Roman"/>
              </w:rPr>
              <w:br/>
            </w:r>
            <w:r w:rsidRPr="00B401BB">
              <w:rPr>
                <w:rFonts w:ascii="Times New Roman" w:eastAsia="Times New Roman" w:hAnsi="Times New Roman" w:cs="Times New Roman"/>
                <w:color w:val="000000"/>
                <w:sz w:val="24"/>
              </w:rPr>
              <w:t>сложения</w:t>
            </w:r>
          </w:p>
        </w:tc>
        <w:tc>
          <w:tcPr>
            <w:tcW w:w="73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Письменный контроль;</w:t>
            </w:r>
          </w:p>
        </w:tc>
      </w:tr>
      <w:tr w:rsidR="00B401BB" w:rsidRPr="00B401BB" w:rsidTr="00B401BB">
        <w:trPr>
          <w:trHeight w:hRule="exact" w:val="1838"/>
        </w:trPr>
        <w:tc>
          <w:tcPr>
            <w:tcW w:w="57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22.</w:t>
            </w:r>
          </w:p>
        </w:tc>
        <w:tc>
          <w:tcPr>
            <w:tcW w:w="314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61" w:lineRule="auto"/>
              <w:ind w:left="72" w:right="432"/>
              <w:rPr>
                <w:rFonts w:ascii="Cambria" w:eastAsia="MS Mincho" w:hAnsi="Cambria" w:cs="Times New Roman"/>
              </w:rPr>
            </w:pPr>
            <w:r w:rsidRPr="00B401BB">
              <w:rPr>
                <w:rFonts w:ascii="Times New Roman" w:eastAsia="Times New Roman" w:hAnsi="Times New Roman" w:cs="Times New Roman"/>
                <w:color w:val="000000"/>
                <w:sz w:val="24"/>
              </w:rPr>
              <w:t>Вычитание как действие, обратное сложению.</w:t>
            </w:r>
          </w:p>
          <w:p w:rsidR="00B401BB" w:rsidRPr="00B401BB" w:rsidRDefault="00B401BB" w:rsidP="00B401BB">
            <w:pPr>
              <w:autoSpaceDE w:val="0"/>
              <w:autoSpaceDN w:val="0"/>
              <w:spacing w:before="70" w:after="0" w:line="228" w:lineRule="auto"/>
              <w:ind w:left="72"/>
              <w:rPr>
                <w:rFonts w:ascii="Cambria" w:eastAsia="MS Mincho" w:hAnsi="Cambria" w:cs="Times New Roman"/>
              </w:rPr>
            </w:pPr>
            <w:r w:rsidRPr="00B401BB">
              <w:rPr>
                <w:rFonts w:ascii="Times New Roman" w:eastAsia="Times New Roman" w:hAnsi="Times New Roman" w:cs="Times New Roman"/>
                <w:color w:val="000000"/>
                <w:sz w:val="24"/>
              </w:rPr>
              <w:t>Компоненты действия.</w:t>
            </w:r>
          </w:p>
          <w:p w:rsidR="00B401BB" w:rsidRPr="00B401BB" w:rsidRDefault="00B401BB" w:rsidP="00B401BB">
            <w:pPr>
              <w:autoSpaceDE w:val="0"/>
              <w:autoSpaceDN w:val="0"/>
              <w:spacing w:before="70" w:after="0" w:line="261"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Нахождение неизвестного компонента</w:t>
            </w:r>
          </w:p>
        </w:tc>
        <w:tc>
          <w:tcPr>
            <w:tcW w:w="73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23.</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288"/>
              <w:rPr>
                <w:rFonts w:ascii="Cambria" w:eastAsia="MS Mincho" w:hAnsi="Cambria" w:cs="Times New Roman"/>
                <w:lang w:val="en-US"/>
              </w:rPr>
            </w:pPr>
            <w:r w:rsidRPr="00B401BB">
              <w:rPr>
                <w:rFonts w:ascii="Times New Roman" w:eastAsia="Times New Roman" w:hAnsi="Times New Roman" w:cs="Times New Roman"/>
                <w:color w:val="000000"/>
                <w:sz w:val="24"/>
                <w:lang w:val="en-US"/>
              </w:rPr>
              <w:t>Вычитание многозначных натуральных чисел</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24.</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Решение текстовых задач арифметическим способом</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Письменный контроль;</w:t>
            </w:r>
          </w:p>
        </w:tc>
      </w:tr>
      <w:tr w:rsidR="00B401BB" w:rsidRPr="00B401BB" w:rsidTr="00B401BB">
        <w:trPr>
          <w:trHeight w:hRule="exact" w:val="114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25.</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 xml:space="preserve">Решение текстовых задач с помощью сложения и </w:t>
            </w:r>
            <w:r w:rsidRPr="00B401BB">
              <w:rPr>
                <w:rFonts w:ascii="Cambria" w:eastAsia="MS Mincho" w:hAnsi="Cambria" w:cs="Times New Roman"/>
              </w:rPr>
              <w:br/>
            </w:r>
            <w:r w:rsidRPr="00B401BB">
              <w:rPr>
                <w:rFonts w:ascii="Times New Roman" w:eastAsia="Times New Roman" w:hAnsi="Times New Roman" w:cs="Times New Roman"/>
                <w:color w:val="000000"/>
                <w:sz w:val="24"/>
              </w:rPr>
              <w:t>вычитания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bl>
    <w:p w:rsidR="00B401BB" w:rsidRPr="00B401BB" w:rsidRDefault="00B401BB" w:rsidP="00B401BB">
      <w:pPr>
        <w:autoSpaceDE w:val="0"/>
        <w:autoSpaceDN w:val="0"/>
        <w:spacing w:after="0" w:line="14" w:lineRule="exact"/>
        <w:rPr>
          <w:rFonts w:ascii="Cambria" w:eastAsia="MS Mincho" w:hAnsi="Cambria" w:cs="Times New Roman"/>
          <w:lang w:val="en-US"/>
        </w:rPr>
      </w:pPr>
    </w:p>
    <w:p w:rsidR="00B401BB" w:rsidRPr="00B401BB" w:rsidRDefault="00B401BB" w:rsidP="00B401BB">
      <w:pPr>
        <w:spacing w:after="0" w:line="276" w:lineRule="auto"/>
        <w:rPr>
          <w:rFonts w:ascii="Cambria" w:eastAsia="MS Mincho" w:hAnsi="Cambria" w:cs="Times New Roman"/>
          <w:lang w:val="en-US"/>
        </w:rPr>
        <w:sectPr w:rsidR="00B401BB" w:rsidRPr="00B401BB">
          <w:pgSz w:w="11900" w:h="16840"/>
          <w:pgMar w:top="284" w:right="650" w:bottom="302" w:left="666" w:header="720" w:footer="720" w:gutter="0"/>
          <w:cols w:space="720"/>
        </w:sectPr>
      </w:pPr>
    </w:p>
    <w:p w:rsidR="00B401BB" w:rsidRPr="00B401BB" w:rsidRDefault="00B401BB" w:rsidP="00B401BB">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164"/>
        <w:gridCol w:w="1646"/>
      </w:tblGrid>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26.</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 xml:space="preserve">Контрольная работа по теме“Сложение и вычитание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натуральных чисел”. </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Контрольная работа;</w:t>
            </w:r>
          </w:p>
        </w:tc>
      </w:tr>
      <w:tr w:rsidR="00B401BB" w:rsidRPr="00B401BB" w:rsidTr="00B401BB">
        <w:trPr>
          <w:trHeight w:hRule="exact" w:val="318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27.</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rPr>
            </w:pPr>
            <w:r w:rsidRPr="00B401BB">
              <w:rPr>
                <w:rFonts w:ascii="Times New Roman" w:eastAsia="Times New Roman" w:hAnsi="Times New Roman" w:cs="Times New Roman"/>
                <w:color w:val="000000"/>
                <w:sz w:val="24"/>
              </w:rPr>
              <w:t>Действие умножение.</w:t>
            </w:r>
          </w:p>
          <w:p w:rsidR="00B401BB" w:rsidRPr="00B401BB" w:rsidRDefault="00B401BB" w:rsidP="00B401BB">
            <w:pPr>
              <w:autoSpaceDE w:val="0"/>
              <w:autoSpaceDN w:val="0"/>
              <w:spacing w:before="70" w:after="0" w:line="228" w:lineRule="auto"/>
              <w:ind w:left="72"/>
              <w:rPr>
                <w:rFonts w:ascii="Cambria" w:eastAsia="MS Mincho" w:hAnsi="Cambria" w:cs="Times New Roman"/>
              </w:rPr>
            </w:pPr>
            <w:r w:rsidRPr="00B401BB">
              <w:rPr>
                <w:rFonts w:ascii="Times New Roman" w:eastAsia="Times New Roman" w:hAnsi="Times New Roman" w:cs="Times New Roman"/>
                <w:color w:val="000000"/>
                <w:sz w:val="24"/>
              </w:rPr>
              <w:t>Компоненты действия.</w:t>
            </w:r>
          </w:p>
          <w:p w:rsidR="00B401BB" w:rsidRPr="00B401BB" w:rsidRDefault="00B401BB" w:rsidP="00B401BB">
            <w:pPr>
              <w:autoSpaceDE w:val="0"/>
              <w:autoSpaceDN w:val="0"/>
              <w:spacing w:before="70" w:after="0" w:line="261"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Нахождение неизвестного компонента.</w:t>
            </w:r>
          </w:p>
          <w:p w:rsidR="00B401BB" w:rsidRPr="00B401BB" w:rsidRDefault="00B401BB" w:rsidP="00B401BB">
            <w:pPr>
              <w:autoSpaceDE w:val="0"/>
              <w:autoSpaceDN w:val="0"/>
              <w:spacing w:before="70" w:after="0" w:line="280"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 xml:space="preserve">Переместительное и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сочетательное свойства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умножения. Использование букв для свойств </w:t>
            </w:r>
            <w:r w:rsidRPr="00B401BB">
              <w:rPr>
                <w:rFonts w:ascii="Cambria" w:eastAsia="MS Mincho" w:hAnsi="Cambria" w:cs="Times New Roman"/>
              </w:rPr>
              <w:br/>
            </w:r>
            <w:r w:rsidRPr="00B401BB">
              <w:rPr>
                <w:rFonts w:ascii="Times New Roman" w:eastAsia="Times New Roman" w:hAnsi="Times New Roman" w:cs="Times New Roman"/>
                <w:color w:val="000000"/>
                <w:sz w:val="24"/>
              </w:rPr>
              <w:t>арифметических действий.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28.</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288"/>
              <w:rPr>
                <w:rFonts w:ascii="Cambria" w:eastAsia="MS Mincho" w:hAnsi="Cambria" w:cs="Times New Roman"/>
                <w:lang w:val="en-US"/>
              </w:rPr>
            </w:pPr>
            <w:r w:rsidRPr="00B401BB">
              <w:rPr>
                <w:rFonts w:ascii="Times New Roman" w:eastAsia="Times New Roman" w:hAnsi="Times New Roman" w:cs="Times New Roman"/>
                <w:color w:val="000000"/>
                <w:sz w:val="24"/>
                <w:lang w:val="en-US"/>
              </w:rPr>
              <w:t>Умножение многозначных натуральных чисел</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29.</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Умножение многозначных натуральных чисел.</w:t>
            </w:r>
          </w:p>
          <w:p w:rsidR="00B401BB" w:rsidRPr="00B401BB" w:rsidRDefault="00B401BB" w:rsidP="00B401BB">
            <w:pPr>
              <w:autoSpaceDE w:val="0"/>
              <w:autoSpaceDN w:val="0"/>
              <w:spacing w:before="70" w:after="0" w:line="261"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Свойства нуля и единицы при умножении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Письменный контроль;</w:t>
            </w:r>
          </w:p>
        </w:tc>
      </w:tr>
      <w:tr w:rsidR="00B401BB" w:rsidRPr="00B401BB" w:rsidTr="00B401BB">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30.</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76" w:lineRule="auto"/>
              <w:ind w:left="72"/>
              <w:rPr>
                <w:rFonts w:ascii="Cambria" w:eastAsia="MS Mincho" w:hAnsi="Cambria" w:cs="Times New Roman"/>
              </w:rPr>
            </w:pPr>
            <w:r w:rsidRPr="00B401BB">
              <w:rPr>
                <w:rFonts w:ascii="Times New Roman" w:eastAsia="Times New Roman" w:hAnsi="Times New Roman" w:cs="Times New Roman"/>
                <w:color w:val="000000"/>
                <w:sz w:val="24"/>
              </w:rPr>
              <w:t xml:space="preserve">Распределительное свойство умножения. Использование букв для свойств </w:t>
            </w:r>
            <w:r w:rsidRPr="00B401BB">
              <w:rPr>
                <w:rFonts w:ascii="Cambria" w:eastAsia="MS Mincho" w:hAnsi="Cambria" w:cs="Times New Roman"/>
              </w:rPr>
              <w:br/>
            </w:r>
            <w:r w:rsidRPr="00B401BB">
              <w:rPr>
                <w:rFonts w:ascii="Times New Roman" w:eastAsia="Times New Roman" w:hAnsi="Times New Roman" w:cs="Times New Roman"/>
                <w:color w:val="000000"/>
                <w:sz w:val="24"/>
              </w:rPr>
              <w:t>арифметических действий.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31.</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Pr>
                <w:rFonts w:ascii="Cambria" w:eastAsia="MS Mincho" w:hAnsi="Cambria" w:cs="Times New Roman"/>
              </w:rPr>
            </w:pPr>
            <w:r w:rsidRPr="00B401BB">
              <w:rPr>
                <w:rFonts w:ascii="Times New Roman" w:eastAsia="Times New Roman" w:hAnsi="Times New Roman" w:cs="Times New Roman"/>
                <w:color w:val="000000"/>
                <w:sz w:val="24"/>
              </w:rPr>
              <w:t xml:space="preserve">Распределительное свойство умножения. Применение </w:t>
            </w:r>
            <w:r w:rsidRPr="00B401BB">
              <w:rPr>
                <w:rFonts w:ascii="Cambria" w:eastAsia="MS Mincho" w:hAnsi="Cambria" w:cs="Times New Roman"/>
              </w:rPr>
              <w:br/>
            </w:r>
            <w:r w:rsidRPr="00B401BB">
              <w:rPr>
                <w:rFonts w:ascii="Times New Roman" w:eastAsia="Times New Roman" w:hAnsi="Times New Roman" w:cs="Times New Roman"/>
                <w:color w:val="000000"/>
                <w:sz w:val="24"/>
              </w:rPr>
              <w:t>при вычислениях.</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32.</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Квадрат и куб числа.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33.</w:t>
            </w:r>
          </w:p>
        </w:tc>
        <w:tc>
          <w:tcPr>
            <w:tcW w:w="314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576"/>
              <w:rPr>
                <w:rFonts w:ascii="Cambria" w:eastAsia="MS Mincho" w:hAnsi="Cambria" w:cs="Times New Roman"/>
                <w:lang w:val="en-US"/>
              </w:rPr>
            </w:pPr>
            <w:r w:rsidRPr="00B401BB">
              <w:rPr>
                <w:rFonts w:ascii="Times New Roman" w:eastAsia="Times New Roman" w:hAnsi="Times New Roman" w:cs="Times New Roman"/>
                <w:color w:val="000000"/>
                <w:sz w:val="24"/>
                <w:lang w:val="en-US"/>
              </w:rPr>
              <w:t>Степень с натуральным показателем</w:t>
            </w:r>
          </w:p>
        </w:tc>
        <w:tc>
          <w:tcPr>
            <w:tcW w:w="73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838"/>
        </w:trPr>
        <w:tc>
          <w:tcPr>
            <w:tcW w:w="57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34.</w:t>
            </w:r>
          </w:p>
        </w:tc>
        <w:tc>
          <w:tcPr>
            <w:tcW w:w="314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61" w:lineRule="auto"/>
              <w:ind w:left="72" w:right="720"/>
              <w:rPr>
                <w:rFonts w:ascii="Cambria" w:eastAsia="MS Mincho" w:hAnsi="Cambria" w:cs="Times New Roman"/>
              </w:rPr>
            </w:pPr>
            <w:r w:rsidRPr="00B401BB">
              <w:rPr>
                <w:rFonts w:ascii="Times New Roman" w:eastAsia="Times New Roman" w:hAnsi="Times New Roman" w:cs="Times New Roman"/>
                <w:color w:val="000000"/>
                <w:sz w:val="24"/>
              </w:rPr>
              <w:t>Деление как действие, обратное умножению.</w:t>
            </w:r>
          </w:p>
          <w:p w:rsidR="00B401BB" w:rsidRPr="00B401BB" w:rsidRDefault="00B401BB" w:rsidP="00B401BB">
            <w:pPr>
              <w:autoSpaceDE w:val="0"/>
              <w:autoSpaceDN w:val="0"/>
              <w:spacing w:before="70" w:after="0" w:line="228" w:lineRule="auto"/>
              <w:ind w:left="72"/>
              <w:rPr>
                <w:rFonts w:ascii="Cambria" w:eastAsia="MS Mincho" w:hAnsi="Cambria" w:cs="Times New Roman"/>
              </w:rPr>
            </w:pPr>
            <w:r w:rsidRPr="00B401BB">
              <w:rPr>
                <w:rFonts w:ascii="Times New Roman" w:eastAsia="Times New Roman" w:hAnsi="Times New Roman" w:cs="Times New Roman"/>
                <w:color w:val="000000"/>
                <w:sz w:val="24"/>
              </w:rPr>
              <w:t>Компоненты действия.</w:t>
            </w:r>
          </w:p>
          <w:p w:rsidR="00B401BB" w:rsidRPr="00B401BB" w:rsidRDefault="00B401BB" w:rsidP="00B401BB">
            <w:pPr>
              <w:autoSpaceDE w:val="0"/>
              <w:autoSpaceDN w:val="0"/>
              <w:spacing w:before="70" w:after="0" w:line="261"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Нахождение неизвестного компонента</w:t>
            </w:r>
          </w:p>
        </w:tc>
        <w:tc>
          <w:tcPr>
            <w:tcW w:w="73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35.</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576"/>
              <w:rPr>
                <w:rFonts w:ascii="Cambria" w:eastAsia="MS Mincho" w:hAnsi="Cambria" w:cs="Times New Roman"/>
                <w:lang w:val="en-US"/>
              </w:rPr>
            </w:pPr>
            <w:r w:rsidRPr="00B401BB">
              <w:rPr>
                <w:rFonts w:ascii="Times New Roman" w:eastAsia="Times New Roman" w:hAnsi="Times New Roman" w:cs="Times New Roman"/>
                <w:color w:val="000000"/>
                <w:sz w:val="24"/>
                <w:lang w:val="en-US"/>
              </w:rPr>
              <w:t>Деление многозначных чисел.</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36.</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Деление с остатком.</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4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37.</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rPr>
            </w:pPr>
            <w:r w:rsidRPr="00B401BB">
              <w:rPr>
                <w:rFonts w:ascii="Times New Roman" w:eastAsia="Times New Roman" w:hAnsi="Times New Roman" w:cs="Times New Roman"/>
                <w:color w:val="000000"/>
                <w:sz w:val="24"/>
              </w:rPr>
              <w:t>Деление с остатком.</w:t>
            </w:r>
          </w:p>
          <w:p w:rsidR="00B401BB" w:rsidRPr="00B401BB" w:rsidRDefault="00B401BB" w:rsidP="00B401BB">
            <w:pPr>
              <w:autoSpaceDE w:val="0"/>
              <w:autoSpaceDN w:val="0"/>
              <w:spacing w:before="70" w:after="0" w:line="261" w:lineRule="auto"/>
              <w:ind w:left="72"/>
              <w:rPr>
                <w:rFonts w:ascii="Cambria" w:eastAsia="MS Mincho" w:hAnsi="Cambria" w:cs="Times New Roman"/>
              </w:rPr>
            </w:pPr>
            <w:r w:rsidRPr="00B401BB">
              <w:rPr>
                <w:rFonts w:ascii="Times New Roman" w:eastAsia="Times New Roman" w:hAnsi="Times New Roman" w:cs="Times New Roman"/>
                <w:color w:val="000000"/>
                <w:sz w:val="24"/>
              </w:rPr>
              <w:t xml:space="preserve">Решение задач с </w:t>
            </w:r>
            <w:r w:rsidRPr="00B401BB">
              <w:rPr>
                <w:rFonts w:ascii="Cambria" w:eastAsia="MS Mincho" w:hAnsi="Cambria" w:cs="Times New Roman"/>
              </w:rPr>
              <w:br/>
            </w:r>
            <w:r w:rsidRPr="00B401BB">
              <w:rPr>
                <w:rFonts w:ascii="Times New Roman" w:eastAsia="Times New Roman" w:hAnsi="Times New Roman" w:cs="Times New Roman"/>
                <w:color w:val="000000"/>
                <w:sz w:val="24"/>
              </w:rPr>
              <w:t>практическим содержанием.</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0.5</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bl>
    <w:p w:rsidR="00B401BB" w:rsidRPr="00B401BB" w:rsidRDefault="00B401BB" w:rsidP="00B401BB">
      <w:pPr>
        <w:autoSpaceDE w:val="0"/>
        <w:autoSpaceDN w:val="0"/>
        <w:spacing w:after="0" w:line="14" w:lineRule="exact"/>
        <w:rPr>
          <w:rFonts w:ascii="Cambria" w:eastAsia="MS Mincho" w:hAnsi="Cambria" w:cs="Times New Roman"/>
          <w:lang w:val="en-US"/>
        </w:rPr>
      </w:pPr>
    </w:p>
    <w:p w:rsidR="00B401BB" w:rsidRPr="00B401BB" w:rsidRDefault="00B401BB" w:rsidP="00B401BB">
      <w:pPr>
        <w:spacing w:after="0" w:line="276" w:lineRule="auto"/>
        <w:rPr>
          <w:rFonts w:ascii="Cambria" w:eastAsia="MS Mincho" w:hAnsi="Cambria" w:cs="Times New Roman"/>
          <w:lang w:val="en-US"/>
        </w:rPr>
        <w:sectPr w:rsidR="00B401BB" w:rsidRPr="00B401BB">
          <w:pgSz w:w="11900" w:h="16840"/>
          <w:pgMar w:top="284" w:right="650" w:bottom="302" w:left="666" w:header="720" w:footer="720" w:gutter="0"/>
          <w:cols w:space="720"/>
        </w:sectPr>
      </w:pPr>
    </w:p>
    <w:p w:rsidR="00B401BB" w:rsidRPr="00B401BB" w:rsidRDefault="00B401BB" w:rsidP="00B401BB">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164"/>
        <w:gridCol w:w="1646"/>
      </w:tblGrid>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38.</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Делители и кратные числа.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39.</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Признаки делимости на 2, 5, 10.</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40.</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Признаки делимости на 3, 9.</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r w:rsidR="00B401BB" w:rsidRPr="00B401BB" w:rsidTr="00B401BB">
        <w:trPr>
          <w:trHeight w:hRule="exact" w:val="83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41.</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Простые и составные числа.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42.</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864"/>
              <w:rPr>
                <w:rFonts w:ascii="Cambria" w:eastAsia="MS Mincho" w:hAnsi="Cambria" w:cs="Times New Roman"/>
              </w:rPr>
            </w:pPr>
            <w:r w:rsidRPr="00B401BB">
              <w:rPr>
                <w:rFonts w:ascii="Times New Roman" w:eastAsia="Times New Roman" w:hAnsi="Times New Roman" w:cs="Times New Roman"/>
                <w:color w:val="000000"/>
                <w:sz w:val="24"/>
              </w:rPr>
              <w:t>Разложение числа на простые множители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43.</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right="720"/>
              <w:jc w:val="center"/>
              <w:rPr>
                <w:rFonts w:ascii="Cambria" w:eastAsia="MS Mincho" w:hAnsi="Cambria" w:cs="Times New Roman"/>
              </w:rPr>
            </w:pPr>
            <w:r w:rsidRPr="00B401BB">
              <w:rPr>
                <w:rFonts w:ascii="Times New Roman" w:eastAsia="Times New Roman" w:hAnsi="Times New Roman" w:cs="Times New Roman"/>
                <w:color w:val="000000"/>
                <w:sz w:val="24"/>
              </w:rPr>
              <w:t>Числовые выражения. Чтение и составление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44.</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 Преобразование числовых выражений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Письменный контроль;</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45.</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Pr>
                <w:rFonts w:ascii="Cambria" w:eastAsia="MS Mincho" w:hAnsi="Cambria" w:cs="Times New Roman"/>
              </w:rPr>
            </w:pPr>
            <w:r w:rsidRPr="00B401BB">
              <w:rPr>
                <w:rFonts w:ascii="Times New Roman" w:eastAsia="Times New Roman" w:hAnsi="Times New Roman" w:cs="Times New Roman"/>
                <w:color w:val="000000"/>
                <w:sz w:val="24"/>
              </w:rPr>
              <w:t>Решение текстовых задач. Использование при решении задач таблиц и схем</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46.</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76"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 xml:space="preserve">Порядок выполнения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действий при вычислении значения числового </w:t>
            </w:r>
            <w:r w:rsidRPr="00B401BB">
              <w:rPr>
                <w:rFonts w:ascii="Cambria" w:eastAsia="MS Mincho" w:hAnsi="Cambria" w:cs="Times New Roman"/>
              </w:rPr>
              <w:br/>
            </w:r>
            <w:r w:rsidRPr="00B401BB">
              <w:rPr>
                <w:rFonts w:ascii="Times New Roman" w:eastAsia="Times New Roman" w:hAnsi="Times New Roman" w:cs="Times New Roman"/>
                <w:color w:val="000000"/>
                <w:sz w:val="24"/>
              </w:rPr>
              <w:t>выражения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47.</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Решение текстовых задач. Задачи на части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83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48.</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80" w:lineRule="auto"/>
              <w:ind w:left="72"/>
              <w:rPr>
                <w:rFonts w:ascii="Cambria" w:eastAsia="MS Mincho" w:hAnsi="Cambria" w:cs="Times New Roman"/>
              </w:rPr>
            </w:pPr>
            <w:r w:rsidRPr="00B401BB">
              <w:rPr>
                <w:rFonts w:ascii="Times New Roman" w:eastAsia="Times New Roman" w:hAnsi="Times New Roman" w:cs="Times New Roman"/>
                <w:color w:val="000000"/>
                <w:sz w:val="24"/>
              </w:rPr>
              <w:t xml:space="preserve">Преобразование числовых выражений при выполнении действий со скобками в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вычислениях числовых </w:t>
            </w:r>
            <w:r w:rsidRPr="00B401BB">
              <w:rPr>
                <w:rFonts w:ascii="Cambria" w:eastAsia="MS Mincho" w:hAnsi="Cambria" w:cs="Times New Roman"/>
              </w:rPr>
              <w:br/>
            </w:r>
            <w:r w:rsidRPr="00B401BB">
              <w:rPr>
                <w:rFonts w:ascii="Times New Roman" w:eastAsia="Times New Roman" w:hAnsi="Times New Roman" w:cs="Times New Roman"/>
                <w:color w:val="000000"/>
                <w:sz w:val="24"/>
              </w:rPr>
              <w:t>выражений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0.5</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49.</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Решение текстовых задач. Задачи на движение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50.</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Решение текстовых задач. Составление выражения</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51.</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 xml:space="preserve">Контрольная работа по теме“Умножение и деление </w:t>
            </w:r>
            <w:r w:rsidRPr="00B401BB">
              <w:rPr>
                <w:rFonts w:ascii="Cambria" w:eastAsia="MS Mincho" w:hAnsi="Cambria" w:cs="Times New Roman"/>
              </w:rPr>
              <w:br/>
            </w:r>
            <w:r w:rsidRPr="00B401BB">
              <w:rPr>
                <w:rFonts w:ascii="Times New Roman" w:eastAsia="Times New Roman" w:hAnsi="Times New Roman" w:cs="Times New Roman"/>
                <w:color w:val="000000"/>
                <w:sz w:val="24"/>
              </w:rPr>
              <w:t>натуральных чисел</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Контрольная работа;</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52.</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Ломаная. Измерение длины ломаной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0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53.</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Углы. Виды углов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bl>
    <w:p w:rsidR="00B401BB" w:rsidRPr="00B401BB" w:rsidRDefault="00B401BB" w:rsidP="00B401BB">
      <w:pPr>
        <w:autoSpaceDE w:val="0"/>
        <w:autoSpaceDN w:val="0"/>
        <w:spacing w:after="0" w:line="14" w:lineRule="exact"/>
        <w:rPr>
          <w:rFonts w:ascii="Cambria" w:eastAsia="MS Mincho" w:hAnsi="Cambria" w:cs="Times New Roman"/>
          <w:lang w:val="en-US"/>
        </w:rPr>
      </w:pPr>
    </w:p>
    <w:p w:rsidR="00B401BB" w:rsidRPr="00B401BB" w:rsidRDefault="00B401BB" w:rsidP="00B401BB">
      <w:pPr>
        <w:spacing w:after="0" w:line="276" w:lineRule="auto"/>
        <w:rPr>
          <w:rFonts w:ascii="Cambria" w:eastAsia="MS Mincho" w:hAnsi="Cambria" w:cs="Times New Roman"/>
          <w:lang w:val="en-US"/>
        </w:rPr>
        <w:sectPr w:rsidR="00B401BB" w:rsidRPr="00B401BB">
          <w:pgSz w:w="11900" w:h="16840"/>
          <w:pgMar w:top="284" w:right="650" w:bottom="328" w:left="666" w:header="720" w:footer="720" w:gutter="0"/>
          <w:cols w:space="720"/>
        </w:sectPr>
      </w:pPr>
    </w:p>
    <w:p w:rsidR="00B401BB" w:rsidRPr="00B401BB" w:rsidRDefault="00B401BB" w:rsidP="00B401BB">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164"/>
        <w:gridCol w:w="1646"/>
      </w:tblGrid>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54.</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Измерение углов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55.</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Измерение углов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Письменный контроль;</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56.</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Сравнение углов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3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57.</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86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работа“Построение углов”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58.</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Доли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59.</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432"/>
              <w:rPr>
                <w:rFonts w:ascii="Cambria" w:eastAsia="MS Mincho" w:hAnsi="Cambria" w:cs="Times New Roman"/>
              </w:rPr>
            </w:pPr>
            <w:r w:rsidRPr="00B401BB">
              <w:rPr>
                <w:rFonts w:ascii="Times New Roman" w:eastAsia="Times New Roman" w:hAnsi="Times New Roman" w:cs="Times New Roman"/>
                <w:color w:val="000000"/>
                <w:sz w:val="24"/>
              </w:rPr>
              <w:t>Дробь как способ записи части величины</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60.</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rPr>
            </w:pPr>
            <w:r w:rsidRPr="00B401BB">
              <w:rPr>
                <w:rFonts w:ascii="Times New Roman" w:eastAsia="Times New Roman" w:hAnsi="Times New Roman" w:cs="Times New Roman"/>
                <w:color w:val="000000"/>
                <w:sz w:val="24"/>
              </w:rPr>
              <w:t>Обыкновенные дроби.</w:t>
            </w:r>
          </w:p>
          <w:p w:rsidR="00B401BB" w:rsidRPr="00B401BB" w:rsidRDefault="00B401BB" w:rsidP="00B401BB">
            <w:pPr>
              <w:autoSpaceDE w:val="0"/>
              <w:autoSpaceDN w:val="0"/>
              <w:spacing w:before="70" w:after="0" w:line="261"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 xml:space="preserve">Практические задачи, </w:t>
            </w:r>
            <w:r w:rsidRPr="00B401BB">
              <w:rPr>
                <w:rFonts w:ascii="Cambria" w:eastAsia="MS Mincho" w:hAnsi="Cambria" w:cs="Times New Roman"/>
              </w:rPr>
              <w:br/>
            </w:r>
            <w:r w:rsidRPr="00B401BB">
              <w:rPr>
                <w:rFonts w:ascii="Times New Roman" w:eastAsia="Times New Roman" w:hAnsi="Times New Roman" w:cs="Times New Roman"/>
                <w:color w:val="000000"/>
                <w:sz w:val="24"/>
              </w:rPr>
              <w:t>содержащие доли и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61.</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rPr>
            </w:pPr>
            <w:r w:rsidRPr="00B401BB">
              <w:rPr>
                <w:rFonts w:ascii="Times New Roman" w:eastAsia="Times New Roman" w:hAnsi="Times New Roman" w:cs="Times New Roman"/>
                <w:color w:val="000000"/>
                <w:sz w:val="24"/>
              </w:rPr>
              <w:t>Обыкновенные дроби.</w:t>
            </w:r>
          </w:p>
          <w:p w:rsidR="00B401BB" w:rsidRPr="00B401BB" w:rsidRDefault="00B401BB" w:rsidP="00B401BB">
            <w:pPr>
              <w:autoSpaceDE w:val="0"/>
              <w:autoSpaceDN w:val="0"/>
              <w:spacing w:before="70" w:after="0" w:line="268" w:lineRule="auto"/>
              <w:ind w:left="72"/>
              <w:rPr>
                <w:rFonts w:ascii="Cambria" w:eastAsia="MS Mincho" w:hAnsi="Cambria" w:cs="Times New Roman"/>
              </w:rPr>
            </w:pPr>
            <w:r w:rsidRPr="00B401BB">
              <w:rPr>
                <w:rFonts w:ascii="Times New Roman" w:eastAsia="Times New Roman" w:hAnsi="Times New Roman" w:cs="Times New Roman"/>
                <w:color w:val="000000"/>
                <w:sz w:val="24"/>
              </w:rPr>
              <w:t xml:space="preserve">Изображение обыкновенных дробей точками на </w:t>
            </w:r>
            <w:r w:rsidRPr="00B401BB">
              <w:rPr>
                <w:rFonts w:ascii="Cambria" w:eastAsia="MS Mincho" w:hAnsi="Cambria" w:cs="Times New Roman"/>
              </w:rPr>
              <w:br/>
            </w:r>
            <w:r w:rsidRPr="00B401BB">
              <w:rPr>
                <w:rFonts w:ascii="Times New Roman" w:eastAsia="Times New Roman" w:hAnsi="Times New Roman" w:cs="Times New Roman"/>
                <w:color w:val="000000"/>
                <w:sz w:val="24"/>
              </w:rPr>
              <w:t>координатной прямой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0.5</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62.</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Обыкновенные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63.</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Основное свойство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64.</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Основное свойство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Тестирование;</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65.</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Приведение дроби к новому знаменателю</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3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66.</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61"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Приведение дроби к новому знаменателю</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Письменный контроль;</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67.</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Решение текстовых задач, содержащих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68.</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Сокращение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69.</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Сокращение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Письменный контроль;</w:t>
            </w:r>
          </w:p>
        </w:tc>
      </w:tr>
      <w:tr w:rsidR="00B401BB" w:rsidRPr="00B401BB" w:rsidTr="00B401BB">
        <w:trPr>
          <w:trHeight w:hRule="exact" w:val="80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70.</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Сравнение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bl>
    <w:p w:rsidR="00B401BB" w:rsidRPr="00B401BB" w:rsidRDefault="00B401BB" w:rsidP="00B401BB">
      <w:pPr>
        <w:autoSpaceDE w:val="0"/>
        <w:autoSpaceDN w:val="0"/>
        <w:spacing w:after="0" w:line="14" w:lineRule="exact"/>
        <w:rPr>
          <w:rFonts w:ascii="Cambria" w:eastAsia="MS Mincho" w:hAnsi="Cambria" w:cs="Times New Roman"/>
          <w:lang w:val="en-US"/>
        </w:rPr>
      </w:pPr>
    </w:p>
    <w:p w:rsidR="00B401BB" w:rsidRPr="00B401BB" w:rsidRDefault="00B401BB" w:rsidP="00B401BB">
      <w:pPr>
        <w:spacing w:after="0" w:line="276" w:lineRule="auto"/>
        <w:rPr>
          <w:rFonts w:ascii="Cambria" w:eastAsia="MS Mincho" w:hAnsi="Cambria" w:cs="Times New Roman"/>
          <w:lang w:val="en-US"/>
        </w:rPr>
        <w:sectPr w:rsidR="00B401BB" w:rsidRPr="00B401BB">
          <w:pgSz w:w="11900" w:h="16840"/>
          <w:pgMar w:top="284" w:right="650" w:bottom="752" w:left="666" w:header="720" w:footer="720" w:gutter="0"/>
          <w:cols w:space="720"/>
        </w:sectPr>
      </w:pPr>
    </w:p>
    <w:p w:rsidR="00B401BB" w:rsidRPr="00B401BB" w:rsidRDefault="00B401BB" w:rsidP="00B401BB">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164"/>
        <w:gridCol w:w="1646"/>
      </w:tblGrid>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71.</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 xml:space="preserve">Сравнение дробей. Решение задач с практическим </w:t>
            </w:r>
            <w:r w:rsidRPr="00B401BB">
              <w:rPr>
                <w:rFonts w:ascii="Cambria" w:eastAsia="MS Mincho" w:hAnsi="Cambria" w:cs="Times New Roman"/>
              </w:rPr>
              <w:br/>
            </w:r>
            <w:r w:rsidRPr="00B401BB">
              <w:rPr>
                <w:rFonts w:ascii="Times New Roman" w:eastAsia="Times New Roman" w:hAnsi="Times New Roman" w:cs="Times New Roman"/>
                <w:color w:val="000000"/>
                <w:sz w:val="24"/>
              </w:rPr>
              <w:t>содержанием</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72.</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Правильные и неправильные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Тестирование;</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73.</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Правильные и неправильные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0.5</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r w:rsidR="00B401BB" w:rsidRPr="00B401BB" w:rsidTr="00B401BB">
        <w:trPr>
          <w:trHeight w:hRule="exact" w:val="828"/>
        </w:trPr>
        <w:tc>
          <w:tcPr>
            <w:tcW w:w="57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74.</w:t>
            </w:r>
          </w:p>
        </w:tc>
        <w:tc>
          <w:tcPr>
            <w:tcW w:w="314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Смешанные дроби</w:t>
            </w:r>
          </w:p>
        </w:tc>
        <w:tc>
          <w:tcPr>
            <w:tcW w:w="73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30"/>
        </w:trPr>
        <w:tc>
          <w:tcPr>
            <w:tcW w:w="57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75.</w:t>
            </w:r>
          </w:p>
        </w:tc>
        <w:tc>
          <w:tcPr>
            <w:tcW w:w="314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61" w:lineRule="auto"/>
              <w:ind w:left="72" w:right="576"/>
              <w:rPr>
                <w:rFonts w:ascii="Cambria" w:eastAsia="MS Mincho" w:hAnsi="Cambria" w:cs="Times New Roman"/>
              </w:rPr>
            </w:pPr>
            <w:r w:rsidRPr="00B401BB">
              <w:rPr>
                <w:rFonts w:ascii="Times New Roman" w:eastAsia="Times New Roman" w:hAnsi="Times New Roman" w:cs="Times New Roman"/>
                <w:color w:val="000000"/>
                <w:sz w:val="24"/>
              </w:rPr>
              <w:t>Перевод неправильной дроби в смешанную</w:t>
            </w:r>
          </w:p>
        </w:tc>
        <w:tc>
          <w:tcPr>
            <w:tcW w:w="73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76.</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ight="576"/>
              <w:rPr>
                <w:rFonts w:ascii="Cambria" w:eastAsia="MS Mincho" w:hAnsi="Cambria" w:cs="Times New Roman"/>
              </w:rPr>
            </w:pPr>
            <w:r w:rsidRPr="00B401BB">
              <w:rPr>
                <w:rFonts w:ascii="Times New Roman" w:eastAsia="Times New Roman" w:hAnsi="Times New Roman" w:cs="Times New Roman"/>
                <w:color w:val="000000"/>
                <w:sz w:val="24"/>
              </w:rPr>
              <w:t>Перевод неправильной дроби в смешанную и обратно</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77.</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432"/>
              <w:rPr>
                <w:rFonts w:ascii="Cambria" w:eastAsia="MS Mincho" w:hAnsi="Cambria" w:cs="Times New Roman"/>
              </w:rPr>
            </w:pPr>
            <w:r w:rsidRPr="00B401BB">
              <w:rPr>
                <w:rFonts w:ascii="Times New Roman" w:eastAsia="Times New Roman" w:hAnsi="Times New Roman" w:cs="Times New Roman"/>
                <w:color w:val="000000"/>
                <w:sz w:val="24"/>
              </w:rPr>
              <w:t>Решение практических и прикладных задач</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78.</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Контрольная работа по теме“Доли и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Контрольная работа;</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79.</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152"/>
              <w:rPr>
                <w:rFonts w:ascii="Cambria" w:eastAsia="MS Mincho" w:hAnsi="Cambria" w:cs="Times New Roman"/>
                <w:lang w:val="en-US"/>
              </w:rPr>
            </w:pPr>
            <w:r w:rsidRPr="00B401BB">
              <w:rPr>
                <w:rFonts w:ascii="Times New Roman" w:eastAsia="Times New Roman" w:hAnsi="Times New Roman" w:cs="Times New Roman"/>
                <w:color w:val="000000"/>
                <w:sz w:val="24"/>
                <w:lang w:val="en-US"/>
              </w:rPr>
              <w:t>Многоугольники. Треугольник.</w:t>
            </w:r>
          </w:p>
          <w:p w:rsidR="00B401BB" w:rsidRPr="00B401BB" w:rsidRDefault="00B401BB" w:rsidP="00B401BB">
            <w:pPr>
              <w:autoSpaceDE w:val="0"/>
              <w:autoSpaceDN w:val="0"/>
              <w:spacing w:before="7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Четырехугольник</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80.</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Равенство фигур</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81.</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Периметр треугольника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82.</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73"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Прямоугольник. Квадрат. Свойства сторон и углов прямоугольника, квадрата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0.5</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83.</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Прямоугольник. Квадрат. Построения на клетчатой бумаге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84.</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80" w:lineRule="auto"/>
              <w:ind w:left="72" w:right="432"/>
              <w:rPr>
                <w:rFonts w:ascii="Cambria" w:eastAsia="MS Mincho" w:hAnsi="Cambria" w:cs="Times New Roman"/>
              </w:rPr>
            </w:pPr>
            <w:r w:rsidRPr="00B401BB">
              <w:rPr>
                <w:rFonts w:ascii="Times New Roman" w:eastAsia="Times New Roman" w:hAnsi="Times New Roman" w:cs="Times New Roman"/>
                <w:color w:val="000000"/>
                <w:sz w:val="24"/>
              </w:rPr>
              <w:t>Практическая работа</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“Построение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прямоугольника с </w:t>
            </w:r>
            <w:r w:rsidRPr="00B401BB">
              <w:rPr>
                <w:rFonts w:ascii="Cambria" w:eastAsia="MS Mincho" w:hAnsi="Cambria" w:cs="Times New Roman"/>
              </w:rPr>
              <w:br/>
            </w:r>
            <w:r w:rsidRPr="00B401BB">
              <w:rPr>
                <w:rFonts w:ascii="Times New Roman" w:eastAsia="Times New Roman" w:hAnsi="Times New Roman" w:cs="Times New Roman"/>
                <w:color w:val="000000"/>
                <w:sz w:val="24"/>
              </w:rPr>
              <w:t>заданными сторонами на нелинованной бумаге”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bl>
    <w:p w:rsidR="00B401BB" w:rsidRPr="00B401BB" w:rsidRDefault="00B401BB" w:rsidP="00B401BB">
      <w:pPr>
        <w:autoSpaceDE w:val="0"/>
        <w:autoSpaceDN w:val="0"/>
        <w:spacing w:after="0" w:line="14" w:lineRule="exact"/>
        <w:rPr>
          <w:rFonts w:ascii="Cambria" w:eastAsia="MS Mincho" w:hAnsi="Cambria" w:cs="Times New Roman"/>
          <w:lang w:val="en-US"/>
        </w:rPr>
      </w:pPr>
    </w:p>
    <w:p w:rsidR="00B401BB" w:rsidRPr="00B401BB" w:rsidRDefault="00B401BB" w:rsidP="00B401BB">
      <w:pPr>
        <w:spacing w:after="0" w:line="276" w:lineRule="auto"/>
        <w:rPr>
          <w:rFonts w:ascii="Cambria" w:eastAsia="MS Mincho" w:hAnsi="Cambria" w:cs="Times New Roman"/>
          <w:lang w:val="en-US"/>
        </w:rPr>
        <w:sectPr w:rsidR="00B401BB" w:rsidRPr="00B401BB">
          <w:pgSz w:w="11900" w:h="16840"/>
          <w:pgMar w:top="284" w:right="650" w:bottom="988" w:left="666" w:header="720" w:footer="720" w:gutter="0"/>
          <w:cols w:space="720"/>
        </w:sectPr>
      </w:pPr>
    </w:p>
    <w:p w:rsidR="00B401BB" w:rsidRPr="00B401BB" w:rsidRDefault="00B401BB" w:rsidP="00B401BB">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164"/>
        <w:gridCol w:w="1646"/>
      </w:tblGrid>
      <w:tr w:rsidR="00B401BB" w:rsidRPr="00B401BB" w:rsidTr="00B401BB">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85.</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 xml:space="preserve">Площадь и периметр </w:t>
            </w:r>
            <w:r w:rsidRPr="00B401BB">
              <w:rPr>
                <w:rFonts w:ascii="Cambria" w:eastAsia="MS Mincho" w:hAnsi="Cambria" w:cs="Times New Roman"/>
              </w:rPr>
              <w:br/>
            </w:r>
            <w:r w:rsidRPr="00B401BB">
              <w:rPr>
                <w:rFonts w:ascii="Times New Roman" w:eastAsia="Times New Roman" w:hAnsi="Times New Roman" w:cs="Times New Roman"/>
                <w:color w:val="000000"/>
                <w:sz w:val="24"/>
              </w:rPr>
              <w:t>прямоугольника, квадрата.</w:t>
            </w:r>
          </w:p>
          <w:p w:rsidR="00B401BB" w:rsidRPr="00B401BB" w:rsidRDefault="00B401BB" w:rsidP="00B401BB">
            <w:pPr>
              <w:autoSpaceDE w:val="0"/>
              <w:autoSpaceDN w:val="0"/>
              <w:spacing w:before="70" w:after="0" w:line="261" w:lineRule="auto"/>
              <w:ind w:left="72" w:right="864"/>
              <w:rPr>
                <w:rFonts w:ascii="Cambria" w:eastAsia="MS Mincho" w:hAnsi="Cambria" w:cs="Times New Roman"/>
                <w:lang w:val="en-US"/>
              </w:rPr>
            </w:pPr>
            <w:r w:rsidRPr="00B401BB">
              <w:rPr>
                <w:rFonts w:ascii="Times New Roman" w:eastAsia="Times New Roman" w:hAnsi="Times New Roman" w:cs="Times New Roman"/>
                <w:color w:val="000000"/>
                <w:sz w:val="24"/>
                <w:lang w:val="en-US"/>
              </w:rPr>
              <w:t>Единицы измерения площади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Тестирование;</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86.</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 xml:space="preserve">Площади многоугольников, составленных из </w:t>
            </w:r>
            <w:r w:rsidRPr="00B401BB">
              <w:rPr>
                <w:rFonts w:ascii="Cambria" w:eastAsia="MS Mincho" w:hAnsi="Cambria" w:cs="Times New Roman"/>
              </w:rPr>
              <w:br/>
            </w:r>
            <w:r w:rsidRPr="00B401BB">
              <w:rPr>
                <w:rFonts w:ascii="Times New Roman" w:eastAsia="Times New Roman" w:hAnsi="Times New Roman" w:cs="Times New Roman"/>
                <w:color w:val="000000"/>
                <w:sz w:val="24"/>
              </w:rPr>
              <w:t>прямоугольников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50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87.</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76" w:lineRule="auto"/>
              <w:ind w:left="72"/>
              <w:rPr>
                <w:rFonts w:ascii="Cambria" w:eastAsia="MS Mincho" w:hAnsi="Cambria" w:cs="Times New Roman"/>
              </w:rPr>
            </w:pPr>
            <w:r w:rsidRPr="00B401BB">
              <w:rPr>
                <w:rFonts w:ascii="Times New Roman" w:eastAsia="Times New Roman" w:hAnsi="Times New Roman" w:cs="Times New Roman"/>
                <w:color w:val="000000"/>
                <w:sz w:val="24"/>
              </w:rPr>
              <w:t xml:space="preserve">Решение практических задач на нахождение площади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прямоугольника, квадрата, периметра многоугольника </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88.</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Контрольная работа по теме“Многоугольники”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Контрольная работа;</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89.</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right="576"/>
              <w:jc w:val="center"/>
              <w:rPr>
                <w:rFonts w:ascii="Cambria" w:eastAsia="MS Mincho" w:hAnsi="Cambria" w:cs="Times New Roman"/>
              </w:rPr>
            </w:pPr>
            <w:r w:rsidRPr="00B401BB">
              <w:rPr>
                <w:rFonts w:ascii="Times New Roman" w:eastAsia="Times New Roman" w:hAnsi="Times New Roman" w:cs="Times New Roman"/>
                <w:color w:val="000000"/>
                <w:sz w:val="24"/>
              </w:rPr>
              <w:t>Сложение и вычитание обыкновенных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90.</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right="576"/>
              <w:jc w:val="center"/>
              <w:rPr>
                <w:rFonts w:ascii="Cambria" w:eastAsia="MS Mincho" w:hAnsi="Cambria" w:cs="Times New Roman"/>
              </w:rPr>
            </w:pPr>
            <w:r w:rsidRPr="00B401BB">
              <w:rPr>
                <w:rFonts w:ascii="Times New Roman" w:eastAsia="Times New Roman" w:hAnsi="Times New Roman" w:cs="Times New Roman"/>
                <w:color w:val="000000"/>
                <w:sz w:val="24"/>
              </w:rPr>
              <w:t>Сложение и вычитание обыкновенных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91.</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right="576"/>
              <w:jc w:val="center"/>
              <w:rPr>
                <w:rFonts w:ascii="Cambria" w:eastAsia="MS Mincho" w:hAnsi="Cambria" w:cs="Times New Roman"/>
              </w:rPr>
            </w:pPr>
            <w:r w:rsidRPr="00B401BB">
              <w:rPr>
                <w:rFonts w:ascii="Times New Roman" w:eastAsia="Times New Roman" w:hAnsi="Times New Roman" w:cs="Times New Roman"/>
                <w:color w:val="000000"/>
                <w:sz w:val="24"/>
              </w:rPr>
              <w:t>Сложение и вычитание обыкновенных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Письменный контроль;</w:t>
            </w:r>
          </w:p>
        </w:tc>
      </w:tr>
      <w:tr w:rsidR="00B401BB" w:rsidRPr="00B401BB" w:rsidTr="00B401BB">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92.</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576"/>
              <w:rPr>
                <w:rFonts w:ascii="Cambria" w:eastAsia="MS Mincho" w:hAnsi="Cambria" w:cs="Times New Roman"/>
              </w:rPr>
            </w:pPr>
            <w:r w:rsidRPr="00B401BB">
              <w:rPr>
                <w:rFonts w:ascii="Times New Roman" w:eastAsia="Times New Roman" w:hAnsi="Times New Roman" w:cs="Times New Roman"/>
                <w:color w:val="000000"/>
                <w:sz w:val="24"/>
              </w:rPr>
              <w:t>Сложение и вычитание обыкновенных дробей.</w:t>
            </w:r>
          </w:p>
          <w:p w:rsidR="00B401BB" w:rsidRPr="00B401BB" w:rsidRDefault="00B401BB" w:rsidP="00B401BB">
            <w:pPr>
              <w:autoSpaceDE w:val="0"/>
              <w:autoSpaceDN w:val="0"/>
              <w:spacing w:before="70" w:after="0" w:line="261"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Решение текстовых задач, содержащих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50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93.</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576"/>
              <w:rPr>
                <w:rFonts w:ascii="Cambria" w:eastAsia="MS Mincho" w:hAnsi="Cambria" w:cs="Times New Roman"/>
              </w:rPr>
            </w:pPr>
            <w:r w:rsidRPr="00B401BB">
              <w:rPr>
                <w:rFonts w:ascii="Times New Roman" w:eastAsia="Times New Roman" w:hAnsi="Times New Roman" w:cs="Times New Roman"/>
                <w:color w:val="000000"/>
                <w:sz w:val="24"/>
              </w:rPr>
              <w:t>Сложение и вычитание обыкновенных дробей.</w:t>
            </w:r>
          </w:p>
          <w:p w:rsidR="00B401BB" w:rsidRPr="00B401BB" w:rsidRDefault="00B401BB" w:rsidP="00B401BB">
            <w:pPr>
              <w:autoSpaceDE w:val="0"/>
              <w:autoSpaceDN w:val="0"/>
              <w:spacing w:before="70" w:after="0" w:line="261"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Решение текстовых задач, содержащих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94.</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61"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Умножение обыкновенной дроби на натуральное число</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95.</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Умножение обыкновенной дроби на натуральное число</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Письменный контроль;</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96.</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Умножение обыкновенных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97.</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Умножение обыкновенных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0.25</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r w:rsidR="00B401BB" w:rsidRPr="00B401BB" w:rsidTr="00B401BB">
        <w:trPr>
          <w:trHeight w:hRule="exact" w:val="148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98.</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76"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 xml:space="preserve">Умножение обыкновенных дробей. Решение текстовых задач, содержащих </w:t>
            </w:r>
            <w:r w:rsidRPr="00B401BB">
              <w:rPr>
                <w:rFonts w:ascii="Cambria" w:eastAsia="MS Mincho" w:hAnsi="Cambria" w:cs="Times New Roman"/>
              </w:rPr>
              <w:br/>
            </w:r>
            <w:r w:rsidRPr="00B401BB">
              <w:rPr>
                <w:rFonts w:ascii="Times New Roman" w:eastAsia="Times New Roman" w:hAnsi="Times New Roman" w:cs="Times New Roman"/>
                <w:color w:val="000000"/>
                <w:sz w:val="24"/>
              </w:rPr>
              <w:t>обыкновенные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bl>
    <w:p w:rsidR="00B401BB" w:rsidRPr="00B401BB" w:rsidRDefault="00B401BB" w:rsidP="00B401BB">
      <w:pPr>
        <w:autoSpaceDE w:val="0"/>
        <w:autoSpaceDN w:val="0"/>
        <w:spacing w:after="0" w:line="14" w:lineRule="exact"/>
        <w:rPr>
          <w:rFonts w:ascii="Cambria" w:eastAsia="MS Mincho" w:hAnsi="Cambria" w:cs="Times New Roman"/>
          <w:lang w:val="en-US"/>
        </w:rPr>
      </w:pPr>
    </w:p>
    <w:p w:rsidR="00B401BB" w:rsidRPr="00B401BB" w:rsidRDefault="00B401BB" w:rsidP="00B401BB">
      <w:pPr>
        <w:spacing w:after="0" w:line="276" w:lineRule="auto"/>
        <w:rPr>
          <w:rFonts w:ascii="Cambria" w:eastAsia="MS Mincho" w:hAnsi="Cambria" w:cs="Times New Roman"/>
          <w:lang w:val="en-US"/>
        </w:rPr>
        <w:sectPr w:rsidR="00B401BB" w:rsidRPr="00B401BB">
          <w:pgSz w:w="11900" w:h="16840"/>
          <w:pgMar w:top="284" w:right="650" w:bottom="482" w:left="666" w:header="720" w:footer="720" w:gutter="0"/>
          <w:cols w:space="720"/>
        </w:sectPr>
      </w:pPr>
    </w:p>
    <w:p w:rsidR="00B401BB" w:rsidRPr="00B401BB" w:rsidRDefault="00B401BB" w:rsidP="00B401BB">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164"/>
        <w:gridCol w:w="1646"/>
      </w:tblGrid>
      <w:tr w:rsidR="00B401BB" w:rsidRPr="00B401BB" w:rsidTr="00B401BB">
        <w:trPr>
          <w:trHeight w:hRule="exact" w:val="183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99.</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80"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 xml:space="preserve">Умножение обыкновенных дробей. Числовые </w:t>
            </w:r>
            <w:r w:rsidRPr="00B401BB">
              <w:rPr>
                <w:rFonts w:ascii="Cambria" w:eastAsia="MS Mincho" w:hAnsi="Cambria" w:cs="Times New Roman"/>
              </w:rPr>
              <w:br/>
            </w:r>
            <w:r w:rsidRPr="00B401BB">
              <w:rPr>
                <w:rFonts w:ascii="Times New Roman" w:eastAsia="Times New Roman" w:hAnsi="Times New Roman" w:cs="Times New Roman"/>
                <w:color w:val="000000"/>
                <w:sz w:val="24"/>
              </w:rPr>
              <w:t>выражения, содержащие умножение обыкновенных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100.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76" w:lineRule="auto"/>
              <w:ind w:left="156" w:right="144" w:hanging="156"/>
              <w:rPr>
                <w:rFonts w:ascii="Cambria" w:eastAsia="MS Mincho" w:hAnsi="Cambria" w:cs="Times New Roman"/>
              </w:rPr>
            </w:pPr>
            <w:r w:rsidRPr="00B401BB">
              <w:rPr>
                <w:rFonts w:ascii="Times New Roman" w:eastAsia="Times New Roman" w:hAnsi="Times New Roman" w:cs="Times New Roman"/>
                <w:color w:val="000000"/>
                <w:sz w:val="24"/>
              </w:rPr>
              <w:t xml:space="preserve"> Умножение обыкновенных дробей. Решение текстовых задач, содержащих </w:t>
            </w:r>
            <w:r w:rsidRPr="00B401BB">
              <w:rPr>
                <w:rFonts w:ascii="Cambria" w:eastAsia="MS Mincho" w:hAnsi="Cambria" w:cs="Times New Roman"/>
              </w:rPr>
              <w:br/>
            </w:r>
            <w:r w:rsidRPr="00B401BB">
              <w:rPr>
                <w:rFonts w:ascii="Times New Roman" w:eastAsia="Times New Roman" w:hAnsi="Times New Roman" w:cs="Times New Roman"/>
                <w:color w:val="000000"/>
                <w:sz w:val="24"/>
              </w:rPr>
              <w:t>обыкновенные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Письменный контроль;</w:t>
            </w:r>
          </w:p>
        </w:tc>
      </w:tr>
      <w:tr w:rsidR="00B401BB" w:rsidRPr="00B401BB" w:rsidTr="00B401BB">
        <w:trPr>
          <w:trHeight w:hRule="exact" w:val="150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101.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76" w:lineRule="auto"/>
              <w:ind w:left="576" w:right="144" w:hanging="576"/>
              <w:rPr>
                <w:rFonts w:ascii="Cambria" w:eastAsia="MS Mincho" w:hAnsi="Cambria" w:cs="Times New Roman"/>
              </w:rPr>
            </w:pPr>
            <w:r w:rsidRPr="00B401BB">
              <w:rPr>
                <w:rFonts w:ascii="Times New Roman" w:eastAsia="Times New Roman" w:hAnsi="Times New Roman" w:cs="Times New Roman"/>
                <w:color w:val="000000"/>
                <w:sz w:val="24"/>
              </w:rPr>
              <w:t xml:space="preserve">101. Умножение дробей. </w:t>
            </w:r>
            <w:r w:rsidRPr="00B401BB">
              <w:rPr>
                <w:rFonts w:ascii="Cambria" w:eastAsia="MS Mincho" w:hAnsi="Cambria" w:cs="Times New Roman"/>
              </w:rPr>
              <w:br/>
            </w:r>
            <w:r w:rsidRPr="00B401BB">
              <w:rPr>
                <w:rFonts w:ascii="Times New Roman" w:eastAsia="Times New Roman" w:hAnsi="Times New Roman" w:cs="Times New Roman"/>
                <w:color w:val="000000"/>
                <w:sz w:val="24"/>
              </w:rPr>
              <w:t>Решение текстовых задач, содержащих обыкновенные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102.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 Взаимно обратные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103.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 Взаимно обратные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Тестирование;</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104.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576"/>
              </w:tabs>
              <w:autoSpaceDE w:val="0"/>
              <w:autoSpaceDN w:val="0"/>
              <w:spacing w:before="98" w:after="0" w:line="261" w:lineRule="auto"/>
              <w:ind w:right="144"/>
              <w:rPr>
                <w:rFonts w:ascii="Cambria" w:eastAsia="MS Mincho" w:hAnsi="Cambria" w:cs="Times New Roman"/>
              </w:rPr>
            </w:pPr>
            <w:r w:rsidRPr="00B401BB">
              <w:rPr>
                <w:rFonts w:ascii="Times New Roman" w:eastAsia="Times New Roman" w:hAnsi="Times New Roman" w:cs="Times New Roman"/>
                <w:color w:val="000000"/>
                <w:sz w:val="24"/>
              </w:rPr>
              <w:t xml:space="preserve">104. Деление обыкновенной </w:t>
            </w:r>
            <w:r w:rsidRPr="00B401BB">
              <w:rPr>
                <w:rFonts w:ascii="Cambria" w:eastAsia="MS Mincho" w:hAnsi="Cambria" w:cs="Times New Roman"/>
              </w:rPr>
              <w:br/>
            </w:r>
            <w:r w:rsidRPr="00B401BB">
              <w:rPr>
                <w:rFonts w:ascii="Cambria" w:eastAsia="MS Mincho" w:hAnsi="Cambria" w:cs="Times New Roman"/>
              </w:rPr>
              <w:tab/>
            </w:r>
            <w:r w:rsidRPr="00B401BB">
              <w:rPr>
                <w:rFonts w:ascii="Times New Roman" w:eastAsia="Times New Roman" w:hAnsi="Times New Roman" w:cs="Times New Roman"/>
                <w:color w:val="000000"/>
                <w:sz w:val="24"/>
              </w:rPr>
              <w:t>дроби на натуральное число</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105.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576"/>
              </w:tabs>
              <w:autoSpaceDE w:val="0"/>
              <w:autoSpaceDN w:val="0"/>
              <w:spacing w:before="98" w:after="0" w:line="261" w:lineRule="auto"/>
              <w:rPr>
                <w:rFonts w:ascii="Cambria" w:eastAsia="MS Mincho" w:hAnsi="Cambria" w:cs="Times New Roman"/>
              </w:rPr>
            </w:pPr>
            <w:r w:rsidRPr="00B401BB">
              <w:rPr>
                <w:rFonts w:ascii="Times New Roman" w:eastAsia="Times New Roman" w:hAnsi="Times New Roman" w:cs="Times New Roman"/>
                <w:color w:val="000000"/>
                <w:sz w:val="24"/>
              </w:rPr>
              <w:t xml:space="preserve">105. Деление обыкновенной </w:t>
            </w:r>
            <w:r w:rsidRPr="00B401BB">
              <w:rPr>
                <w:rFonts w:ascii="Cambria" w:eastAsia="MS Mincho" w:hAnsi="Cambria" w:cs="Times New Roman"/>
              </w:rPr>
              <w:br/>
            </w:r>
            <w:r w:rsidRPr="00B401BB">
              <w:rPr>
                <w:rFonts w:ascii="Cambria" w:eastAsia="MS Mincho" w:hAnsi="Cambria" w:cs="Times New Roman"/>
              </w:rPr>
              <w:tab/>
            </w:r>
            <w:r w:rsidRPr="00B401BB">
              <w:rPr>
                <w:rFonts w:ascii="Times New Roman" w:eastAsia="Times New Roman" w:hAnsi="Times New Roman" w:cs="Times New Roman"/>
                <w:color w:val="000000"/>
                <w:sz w:val="24"/>
              </w:rPr>
              <w:t>дроби на натуральное число.</w:t>
            </w:r>
          </w:p>
          <w:p w:rsidR="00B401BB" w:rsidRPr="00B401BB" w:rsidRDefault="00B401BB" w:rsidP="00B401BB">
            <w:pPr>
              <w:autoSpaceDE w:val="0"/>
              <w:autoSpaceDN w:val="0"/>
              <w:spacing w:before="70" w:after="0" w:line="261" w:lineRule="auto"/>
              <w:ind w:left="72" w:right="432"/>
              <w:rPr>
                <w:rFonts w:ascii="Cambria" w:eastAsia="MS Mincho" w:hAnsi="Cambria" w:cs="Times New Roman"/>
              </w:rPr>
            </w:pPr>
            <w:r w:rsidRPr="00B401BB">
              <w:rPr>
                <w:rFonts w:ascii="Times New Roman" w:eastAsia="Times New Roman" w:hAnsi="Times New Roman" w:cs="Times New Roman"/>
                <w:color w:val="000000"/>
                <w:sz w:val="24"/>
              </w:rPr>
              <w:t>Решение практических и прикладных задач</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106.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576"/>
              </w:tabs>
              <w:autoSpaceDE w:val="0"/>
              <w:autoSpaceDN w:val="0"/>
              <w:spacing w:before="98" w:after="0" w:line="261" w:lineRule="auto"/>
              <w:ind w:right="576"/>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106. Деление обыкновенных </w:t>
            </w:r>
            <w:r w:rsidRPr="00B401BB">
              <w:rPr>
                <w:rFonts w:ascii="Cambria" w:eastAsia="MS Mincho" w:hAnsi="Cambria" w:cs="Times New Roman"/>
                <w:lang w:val="en-US"/>
              </w:rPr>
              <w:tab/>
            </w:r>
            <w:r w:rsidRPr="00B401BB">
              <w:rPr>
                <w:rFonts w:ascii="Times New Roman" w:eastAsia="Times New Roman" w:hAnsi="Times New Roman" w:cs="Times New Roman"/>
                <w:color w:val="000000"/>
                <w:sz w:val="24"/>
                <w:lang w:val="en-US"/>
              </w:rPr>
              <w:t>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500"/>
        </w:trPr>
        <w:tc>
          <w:tcPr>
            <w:tcW w:w="57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107.</w:t>
            </w:r>
          </w:p>
        </w:tc>
        <w:tc>
          <w:tcPr>
            <w:tcW w:w="314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76" w:lineRule="auto"/>
              <w:ind w:left="576" w:right="288" w:hanging="576"/>
              <w:rPr>
                <w:rFonts w:ascii="Cambria" w:eastAsia="MS Mincho" w:hAnsi="Cambria" w:cs="Times New Roman"/>
              </w:rPr>
            </w:pPr>
            <w:r w:rsidRPr="00B401BB">
              <w:rPr>
                <w:rFonts w:ascii="Times New Roman" w:eastAsia="Times New Roman" w:hAnsi="Times New Roman" w:cs="Times New Roman"/>
                <w:color w:val="000000"/>
                <w:sz w:val="24"/>
              </w:rPr>
              <w:t>107. Деление обыкновенных дробей. Решение задач на деление обыкновенных дробей</w:t>
            </w:r>
          </w:p>
        </w:tc>
        <w:tc>
          <w:tcPr>
            <w:tcW w:w="73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Письменный контроль;</w:t>
            </w:r>
          </w:p>
        </w:tc>
      </w:tr>
      <w:tr w:rsidR="00B401BB" w:rsidRPr="00B401BB" w:rsidTr="00B401BB">
        <w:trPr>
          <w:trHeight w:hRule="exact" w:val="1838"/>
        </w:trPr>
        <w:tc>
          <w:tcPr>
            <w:tcW w:w="57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108.</w:t>
            </w:r>
          </w:p>
        </w:tc>
        <w:tc>
          <w:tcPr>
            <w:tcW w:w="314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80" w:lineRule="auto"/>
              <w:ind w:left="576" w:right="432" w:hanging="576"/>
              <w:rPr>
                <w:rFonts w:ascii="Cambria" w:eastAsia="MS Mincho" w:hAnsi="Cambria" w:cs="Times New Roman"/>
              </w:rPr>
            </w:pPr>
            <w:r w:rsidRPr="00B401BB">
              <w:rPr>
                <w:rFonts w:ascii="Times New Roman" w:eastAsia="Times New Roman" w:hAnsi="Times New Roman" w:cs="Times New Roman"/>
                <w:color w:val="000000"/>
                <w:sz w:val="24"/>
              </w:rPr>
              <w:t xml:space="preserve">108. Деление обыкновенных дробей. Числовые </w:t>
            </w:r>
            <w:r w:rsidRPr="00B401BB">
              <w:rPr>
                <w:rFonts w:ascii="Cambria" w:eastAsia="MS Mincho" w:hAnsi="Cambria" w:cs="Times New Roman"/>
              </w:rPr>
              <w:br/>
            </w:r>
            <w:r w:rsidRPr="00B401BB">
              <w:rPr>
                <w:rFonts w:ascii="Times New Roman" w:eastAsia="Times New Roman" w:hAnsi="Times New Roman" w:cs="Times New Roman"/>
                <w:color w:val="000000"/>
                <w:sz w:val="24"/>
              </w:rPr>
              <w:t>выражения, содержащие деление обыкновенных дробей</w:t>
            </w:r>
          </w:p>
        </w:tc>
        <w:tc>
          <w:tcPr>
            <w:tcW w:w="73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109.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156"/>
              </w:tabs>
              <w:autoSpaceDE w:val="0"/>
              <w:autoSpaceDN w:val="0"/>
              <w:spacing w:before="98" w:after="0" w:line="261" w:lineRule="auto"/>
              <w:ind w:right="144"/>
              <w:rPr>
                <w:rFonts w:ascii="Cambria" w:eastAsia="MS Mincho" w:hAnsi="Cambria" w:cs="Times New Roman"/>
              </w:rPr>
            </w:pPr>
            <w:r w:rsidRPr="00B401BB">
              <w:rPr>
                <w:rFonts w:ascii="Times New Roman" w:eastAsia="Times New Roman" w:hAnsi="Times New Roman" w:cs="Times New Roman"/>
                <w:color w:val="000000"/>
                <w:sz w:val="24"/>
              </w:rPr>
              <w:t xml:space="preserve"> Решение текстовых задач на </w:t>
            </w:r>
            <w:r w:rsidRPr="00B401BB">
              <w:rPr>
                <w:rFonts w:ascii="Cambria" w:eastAsia="MS Mincho" w:hAnsi="Cambria" w:cs="Times New Roman"/>
              </w:rPr>
              <w:tab/>
            </w:r>
            <w:r w:rsidRPr="00B401BB">
              <w:rPr>
                <w:rFonts w:ascii="Times New Roman" w:eastAsia="Times New Roman" w:hAnsi="Times New Roman" w:cs="Times New Roman"/>
                <w:color w:val="000000"/>
                <w:sz w:val="24"/>
              </w:rPr>
              <w:t>нахождение части целого</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110.</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Решение текстовых задач на нахождение целого по его части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0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111.</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Основные задачи на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bl>
    <w:p w:rsidR="00B401BB" w:rsidRPr="00B401BB" w:rsidRDefault="00B401BB" w:rsidP="00B401BB">
      <w:pPr>
        <w:autoSpaceDE w:val="0"/>
        <w:autoSpaceDN w:val="0"/>
        <w:spacing w:after="0" w:line="14" w:lineRule="exact"/>
        <w:rPr>
          <w:rFonts w:ascii="Cambria" w:eastAsia="MS Mincho" w:hAnsi="Cambria" w:cs="Times New Roman"/>
          <w:lang w:val="en-US"/>
        </w:rPr>
      </w:pPr>
    </w:p>
    <w:p w:rsidR="00B401BB" w:rsidRPr="00B401BB" w:rsidRDefault="00B401BB" w:rsidP="00B401BB">
      <w:pPr>
        <w:spacing w:after="0" w:line="276" w:lineRule="auto"/>
        <w:rPr>
          <w:rFonts w:ascii="Cambria" w:eastAsia="MS Mincho" w:hAnsi="Cambria" w:cs="Times New Roman"/>
          <w:lang w:val="en-US"/>
        </w:rPr>
        <w:sectPr w:rsidR="00B401BB" w:rsidRPr="00B401BB">
          <w:pgSz w:w="11900" w:h="16840"/>
          <w:pgMar w:top="284" w:right="650" w:bottom="392" w:left="666" w:header="720" w:footer="720" w:gutter="0"/>
          <w:cols w:space="720"/>
        </w:sectPr>
      </w:pPr>
    </w:p>
    <w:p w:rsidR="00B401BB" w:rsidRPr="00B401BB" w:rsidRDefault="00B401BB" w:rsidP="00B401BB">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164"/>
        <w:gridCol w:w="1646"/>
      </w:tblGrid>
      <w:tr w:rsidR="00B401BB" w:rsidRPr="00B401BB" w:rsidTr="00B401BB">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112.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576" w:right="432" w:hanging="576"/>
              <w:rPr>
                <w:rFonts w:ascii="Cambria" w:eastAsia="MS Mincho" w:hAnsi="Cambria" w:cs="Times New Roman"/>
              </w:rPr>
            </w:pPr>
            <w:r w:rsidRPr="00B401BB">
              <w:rPr>
                <w:rFonts w:ascii="Times New Roman" w:eastAsia="Times New Roman" w:hAnsi="Times New Roman" w:cs="Times New Roman"/>
                <w:color w:val="000000"/>
                <w:sz w:val="24"/>
              </w:rPr>
              <w:t>112. Числовые и буквенные выражения, содержащие обыкновенные дроби.</w:t>
            </w:r>
          </w:p>
          <w:p w:rsidR="00B401BB" w:rsidRPr="00B401BB" w:rsidRDefault="00B401BB" w:rsidP="00B401BB">
            <w:pPr>
              <w:autoSpaceDE w:val="0"/>
              <w:autoSpaceDN w:val="0"/>
              <w:spacing w:before="7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Упрощение выражений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113.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156" w:hanging="156"/>
              <w:rPr>
                <w:rFonts w:ascii="Cambria" w:eastAsia="MS Mincho" w:hAnsi="Cambria" w:cs="Times New Roman"/>
              </w:rPr>
            </w:pPr>
            <w:r w:rsidRPr="00B401BB">
              <w:rPr>
                <w:rFonts w:ascii="Times New Roman" w:eastAsia="Times New Roman" w:hAnsi="Times New Roman" w:cs="Times New Roman"/>
                <w:color w:val="000000"/>
                <w:sz w:val="24"/>
              </w:rPr>
              <w:t xml:space="preserve"> Контрольная работа по теме“Действия с обыкновенными дробями”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Контрольная работа;</w:t>
            </w:r>
          </w:p>
        </w:tc>
      </w:tr>
      <w:tr w:rsidR="00B401BB" w:rsidRPr="00B401BB" w:rsidTr="00B401BB">
        <w:trPr>
          <w:trHeight w:hRule="exact" w:val="83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114.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rPr>
                <w:rFonts w:ascii="Cambria" w:eastAsia="MS Mincho" w:hAnsi="Cambria" w:cs="Times New Roman"/>
                <w:lang w:val="en-US"/>
              </w:rPr>
            </w:pPr>
            <w:r w:rsidRPr="00B401BB">
              <w:rPr>
                <w:rFonts w:ascii="Times New Roman" w:eastAsia="Times New Roman" w:hAnsi="Times New Roman" w:cs="Times New Roman"/>
                <w:color w:val="000000"/>
                <w:sz w:val="24"/>
                <w:lang w:val="en-US"/>
              </w:rPr>
              <w:t>114. Многогранники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83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115.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576"/>
              </w:tabs>
              <w:autoSpaceDE w:val="0"/>
              <w:autoSpaceDN w:val="0"/>
              <w:spacing w:before="98" w:after="0" w:line="261" w:lineRule="auto"/>
              <w:ind w:right="1296"/>
              <w:rPr>
                <w:rFonts w:ascii="Cambria" w:eastAsia="MS Mincho" w:hAnsi="Cambria" w:cs="Times New Roman"/>
              </w:rPr>
            </w:pPr>
            <w:r w:rsidRPr="00B401BB">
              <w:rPr>
                <w:rFonts w:ascii="Times New Roman" w:eastAsia="Times New Roman" w:hAnsi="Times New Roman" w:cs="Times New Roman"/>
                <w:color w:val="000000"/>
                <w:sz w:val="24"/>
              </w:rPr>
              <w:t xml:space="preserve">115. Прямоугольный </w:t>
            </w:r>
            <w:r w:rsidRPr="00B401BB">
              <w:rPr>
                <w:rFonts w:ascii="Cambria" w:eastAsia="MS Mincho" w:hAnsi="Cambria" w:cs="Times New Roman"/>
              </w:rPr>
              <w:tab/>
            </w:r>
            <w:r w:rsidRPr="00B401BB">
              <w:rPr>
                <w:rFonts w:ascii="Times New Roman" w:eastAsia="Times New Roman" w:hAnsi="Times New Roman" w:cs="Times New Roman"/>
                <w:color w:val="000000"/>
                <w:sz w:val="24"/>
              </w:rPr>
              <w:t>параллелепипед.</w:t>
            </w:r>
          </w:p>
          <w:p w:rsidR="00B401BB" w:rsidRPr="00B401BB" w:rsidRDefault="00B401BB" w:rsidP="00B401BB">
            <w:pPr>
              <w:autoSpaceDE w:val="0"/>
              <w:autoSpaceDN w:val="0"/>
              <w:spacing w:before="70" w:after="0" w:line="268" w:lineRule="auto"/>
              <w:ind w:left="72" w:right="1296"/>
              <w:rPr>
                <w:rFonts w:ascii="Cambria" w:eastAsia="MS Mincho" w:hAnsi="Cambria" w:cs="Times New Roman"/>
              </w:rPr>
            </w:pPr>
            <w:r w:rsidRPr="00B401BB">
              <w:rPr>
                <w:rFonts w:ascii="Times New Roman" w:eastAsia="Times New Roman" w:hAnsi="Times New Roman" w:cs="Times New Roman"/>
                <w:color w:val="000000"/>
                <w:sz w:val="24"/>
              </w:rPr>
              <w:t xml:space="preserve">Изображение </w:t>
            </w:r>
            <w:r w:rsidRPr="00B401BB">
              <w:rPr>
                <w:rFonts w:ascii="Cambria" w:eastAsia="MS Mincho" w:hAnsi="Cambria" w:cs="Times New Roman"/>
              </w:rPr>
              <w:br/>
            </w:r>
            <w:r w:rsidRPr="00B401BB">
              <w:rPr>
                <w:rFonts w:ascii="Times New Roman" w:eastAsia="Times New Roman" w:hAnsi="Times New Roman" w:cs="Times New Roman"/>
                <w:color w:val="000000"/>
                <w:sz w:val="24"/>
              </w:rPr>
              <w:t>прямоугольного параллелепипеда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116.</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288"/>
              <w:rPr>
                <w:rFonts w:ascii="Cambria" w:eastAsia="MS Mincho" w:hAnsi="Cambria" w:cs="Times New Roman"/>
                <w:lang w:val="en-US"/>
              </w:rPr>
            </w:pPr>
            <w:r w:rsidRPr="00B401BB">
              <w:rPr>
                <w:rFonts w:ascii="Times New Roman" w:eastAsia="Times New Roman" w:hAnsi="Times New Roman" w:cs="Times New Roman"/>
                <w:color w:val="000000"/>
                <w:sz w:val="24"/>
                <w:lang w:val="en-US"/>
              </w:rPr>
              <w:t>Развертки прямоугольного параллелепипеда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Тестирование;</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117.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576"/>
              </w:tabs>
              <w:autoSpaceDE w:val="0"/>
              <w:autoSpaceDN w:val="0"/>
              <w:spacing w:before="98" w:after="0" w:line="261" w:lineRule="auto"/>
              <w:ind w:right="576"/>
              <w:rPr>
                <w:rFonts w:ascii="Cambria" w:eastAsia="MS Mincho" w:hAnsi="Cambria" w:cs="Times New Roman"/>
              </w:rPr>
            </w:pPr>
            <w:r w:rsidRPr="00B401BB">
              <w:rPr>
                <w:rFonts w:ascii="Times New Roman" w:eastAsia="Times New Roman" w:hAnsi="Times New Roman" w:cs="Times New Roman"/>
                <w:color w:val="000000"/>
                <w:sz w:val="24"/>
              </w:rPr>
              <w:t xml:space="preserve">117. Куб. Изображение куба. </w:t>
            </w:r>
            <w:r w:rsidRPr="00B401BB">
              <w:rPr>
                <w:rFonts w:ascii="Cambria" w:eastAsia="MS Mincho" w:hAnsi="Cambria" w:cs="Times New Roman"/>
              </w:rPr>
              <w:tab/>
            </w:r>
            <w:r w:rsidRPr="00B401BB">
              <w:rPr>
                <w:rFonts w:ascii="Times New Roman" w:eastAsia="Times New Roman" w:hAnsi="Times New Roman" w:cs="Times New Roman"/>
                <w:color w:val="000000"/>
                <w:sz w:val="24"/>
              </w:rPr>
              <w:t>Развертка куба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118.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76" w:lineRule="auto"/>
              <w:ind w:left="576" w:right="144" w:hanging="576"/>
              <w:rPr>
                <w:rFonts w:ascii="Cambria" w:eastAsia="MS Mincho" w:hAnsi="Cambria" w:cs="Times New Roman"/>
              </w:rPr>
            </w:pPr>
            <w:r w:rsidRPr="00B401BB">
              <w:rPr>
                <w:rFonts w:ascii="Times New Roman" w:eastAsia="Times New Roman" w:hAnsi="Times New Roman" w:cs="Times New Roman"/>
                <w:color w:val="000000"/>
                <w:sz w:val="24"/>
              </w:rPr>
              <w:t xml:space="preserve">118. Создание моделей </w:t>
            </w:r>
            <w:r w:rsidRPr="00B401BB">
              <w:rPr>
                <w:rFonts w:ascii="Cambria" w:eastAsia="MS Mincho" w:hAnsi="Cambria" w:cs="Times New Roman"/>
              </w:rPr>
              <w:br/>
            </w:r>
            <w:r w:rsidRPr="00B401BB">
              <w:rPr>
                <w:rFonts w:ascii="Times New Roman" w:eastAsia="Times New Roman" w:hAnsi="Times New Roman" w:cs="Times New Roman"/>
                <w:color w:val="000000"/>
                <w:sz w:val="24"/>
              </w:rPr>
              <w:t>многогранников (из бумаги, проволоки, пластилина и др.)</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119.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156"/>
              </w:tabs>
              <w:autoSpaceDE w:val="0"/>
              <w:autoSpaceDN w:val="0"/>
              <w:spacing w:before="98" w:after="0" w:line="261" w:lineRule="auto"/>
              <w:ind w:right="288"/>
              <w:rPr>
                <w:rFonts w:ascii="Cambria" w:eastAsia="MS Mincho" w:hAnsi="Cambria" w:cs="Times New Roman"/>
              </w:rPr>
            </w:pPr>
            <w:r w:rsidRPr="00B401BB">
              <w:rPr>
                <w:rFonts w:ascii="Times New Roman" w:eastAsia="Times New Roman" w:hAnsi="Times New Roman" w:cs="Times New Roman"/>
                <w:color w:val="000000"/>
                <w:sz w:val="24"/>
              </w:rPr>
              <w:t xml:space="preserve"> Понятие объёма. Единицы </w:t>
            </w:r>
            <w:r w:rsidRPr="00B401BB">
              <w:rPr>
                <w:rFonts w:ascii="Cambria" w:eastAsia="MS Mincho" w:hAnsi="Cambria" w:cs="Times New Roman"/>
              </w:rPr>
              <w:tab/>
            </w:r>
            <w:r w:rsidRPr="00B401BB">
              <w:rPr>
                <w:rFonts w:ascii="Times New Roman" w:eastAsia="Times New Roman" w:hAnsi="Times New Roman" w:cs="Times New Roman"/>
                <w:color w:val="000000"/>
                <w:sz w:val="24"/>
              </w:rPr>
              <w:t>измерения объёма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120.</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576" w:right="1296" w:hanging="576"/>
              <w:rPr>
                <w:rFonts w:ascii="Cambria" w:eastAsia="MS Mincho" w:hAnsi="Cambria" w:cs="Times New Roman"/>
              </w:rPr>
            </w:pPr>
            <w:r w:rsidRPr="00B401BB">
              <w:rPr>
                <w:rFonts w:ascii="Times New Roman" w:eastAsia="Times New Roman" w:hAnsi="Times New Roman" w:cs="Times New Roman"/>
                <w:color w:val="000000"/>
                <w:sz w:val="24"/>
              </w:rPr>
              <w:t xml:space="preserve">120. Объём куба и </w:t>
            </w:r>
            <w:r w:rsidRPr="00B401BB">
              <w:rPr>
                <w:rFonts w:ascii="Cambria" w:eastAsia="MS Mincho" w:hAnsi="Cambria" w:cs="Times New Roman"/>
              </w:rPr>
              <w:br/>
            </w:r>
            <w:r w:rsidRPr="00B401BB">
              <w:rPr>
                <w:rFonts w:ascii="Times New Roman" w:eastAsia="Times New Roman" w:hAnsi="Times New Roman" w:cs="Times New Roman"/>
                <w:color w:val="000000"/>
                <w:sz w:val="24"/>
              </w:rPr>
              <w:t>прямоугольного параллелепипеда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Контрольная работа;</w:t>
            </w:r>
          </w:p>
        </w:tc>
      </w:tr>
      <w:tr w:rsidR="00B401BB" w:rsidRPr="00B401BB" w:rsidTr="00B401BB">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121.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76" w:lineRule="auto"/>
              <w:ind w:left="576" w:hanging="576"/>
              <w:rPr>
                <w:rFonts w:ascii="Cambria" w:eastAsia="MS Mincho" w:hAnsi="Cambria" w:cs="Times New Roman"/>
              </w:rPr>
            </w:pPr>
            <w:r w:rsidRPr="00B401BB">
              <w:rPr>
                <w:rFonts w:ascii="Times New Roman" w:eastAsia="Times New Roman" w:hAnsi="Times New Roman" w:cs="Times New Roman"/>
                <w:color w:val="000000"/>
                <w:sz w:val="24"/>
              </w:rPr>
              <w:t xml:space="preserve">121. Практическая работа по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теме “Площадь поверхности куба и прямоугольного </w:t>
            </w:r>
            <w:r w:rsidRPr="00B401BB">
              <w:rPr>
                <w:rFonts w:ascii="Cambria" w:eastAsia="MS Mincho" w:hAnsi="Cambria" w:cs="Times New Roman"/>
              </w:rPr>
              <w:br/>
            </w:r>
            <w:r w:rsidRPr="00B401BB">
              <w:rPr>
                <w:rFonts w:ascii="Times New Roman" w:eastAsia="Times New Roman" w:hAnsi="Times New Roman" w:cs="Times New Roman"/>
                <w:color w:val="000000"/>
                <w:sz w:val="24"/>
              </w:rPr>
              <w:t>параллелепипеда”</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122.</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Десятичная запись дробных чисел</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123.</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Десятичная запись дробных чисел</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0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124.</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Запись и чтение 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0.25</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bl>
    <w:p w:rsidR="00B401BB" w:rsidRPr="00B401BB" w:rsidRDefault="00B401BB" w:rsidP="00B401BB">
      <w:pPr>
        <w:autoSpaceDE w:val="0"/>
        <w:autoSpaceDN w:val="0"/>
        <w:spacing w:after="0" w:line="14" w:lineRule="exact"/>
        <w:rPr>
          <w:rFonts w:ascii="Cambria" w:eastAsia="MS Mincho" w:hAnsi="Cambria" w:cs="Times New Roman"/>
          <w:lang w:val="en-US"/>
        </w:rPr>
      </w:pPr>
    </w:p>
    <w:p w:rsidR="00B401BB" w:rsidRPr="00B401BB" w:rsidRDefault="00B401BB" w:rsidP="00B401BB">
      <w:pPr>
        <w:spacing w:after="0" w:line="276" w:lineRule="auto"/>
        <w:rPr>
          <w:rFonts w:ascii="Cambria" w:eastAsia="MS Mincho" w:hAnsi="Cambria" w:cs="Times New Roman"/>
          <w:lang w:val="en-US"/>
        </w:rPr>
        <w:sectPr w:rsidR="00B401BB" w:rsidRPr="00B401BB">
          <w:pgSz w:w="11900" w:h="16840"/>
          <w:pgMar w:top="284" w:right="650" w:bottom="898" w:left="666" w:header="720" w:footer="720" w:gutter="0"/>
          <w:cols w:space="720"/>
        </w:sectPr>
      </w:pPr>
    </w:p>
    <w:p w:rsidR="00B401BB" w:rsidRPr="00B401BB" w:rsidRDefault="00B401BB" w:rsidP="00B401BB">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164"/>
        <w:gridCol w:w="1646"/>
      </w:tblGrid>
      <w:tr w:rsidR="00B401BB" w:rsidRPr="00B401BB" w:rsidTr="00B401BB">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125.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76" w:lineRule="auto"/>
              <w:ind w:left="576" w:right="432" w:hanging="576"/>
              <w:rPr>
                <w:rFonts w:ascii="Cambria" w:eastAsia="MS Mincho" w:hAnsi="Cambria" w:cs="Times New Roman"/>
              </w:rPr>
            </w:pPr>
            <w:r w:rsidRPr="00B401BB">
              <w:rPr>
                <w:rFonts w:ascii="Times New Roman" w:eastAsia="Times New Roman" w:hAnsi="Times New Roman" w:cs="Times New Roman"/>
                <w:color w:val="000000"/>
                <w:sz w:val="24"/>
              </w:rPr>
              <w:t xml:space="preserve">125. Решение практических и прикладных задач, </w:t>
            </w:r>
            <w:r w:rsidRPr="00B401BB">
              <w:rPr>
                <w:rFonts w:ascii="Cambria" w:eastAsia="MS Mincho" w:hAnsi="Cambria" w:cs="Times New Roman"/>
              </w:rPr>
              <w:br/>
            </w:r>
            <w:r w:rsidRPr="00B401BB">
              <w:rPr>
                <w:rFonts w:ascii="Times New Roman" w:eastAsia="Times New Roman" w:hAnsi="Times New Roman" w:cs="Times New Roman"/>
                <w:color w:val="000000"/>
                <w:sz w:val="24"/>
              </w:rPr>
              <w:t>содержащих десятичные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126.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76" w:lineRule="auto"/>
              <w:ind w:left="576" w:right="144" w:hanging="576"/>
              <w:rPr>
                <w:rFonts w:ascii="Cambria" w:eastAsia="MS Mincho" w:hAnsi="Cambria" w:cs="Times New Roman"/>
              </w:rPr>
            </w:pPr>
            <w:r w:rsidRPr="00B401BB">
              <w:rPr>
                <w:rFonts w:ascii="Times New Roman" w:eastAsia="Times New Roman" w:hAnsi="Times New Roman" w:cs="Times New Roman"/>
                <w:color w:val="000000"/>
                <w:sz w:val="24"/>
              </w:rPr>
              <w:t xml:space="preserve">126. Решение практических и прикладных задач, </w:t>
            </w:r>
            <w:r w:rsidRPr="00B401BB">
              <w:rPr>
                <w:rFonts w:ascii="Cambria" w:eastAsia="MS Mincho" w:hAnsi="Cambria" w:cs="Times New Roman"/>
              </w:rPr>
              <w:br/>
            </w:r>
            <w:r w:rsidRPr="00B401BB">
              <w:rPr>
                <w:rFonts w:ascii="Times New Roman" w:eastAsia="Times New Roman" w:hAnsi="Times New Roman" w:cs="Times New Roman"/>
                <w:color w:val="000000"/>
                <w:sz w:val="24"/>
              </w:rPr>
              <w:t>содержащих представление данных в виде таблиц</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Письменный контроль;</w:t>
            </w:r>
          </w:p>
        </w:tc>
      </w:tr>
      <w:tr w:rsidR="00B401BB" w:rsidRPr="00B401BB" w:rsidTr="00B401BB">
        <w:trPr>
          <w:trHeight w:hRule="exact" w:val="183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127.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80" w:lineRule="auto"/>
              <w:ind w:left="576" w:right="144" w:hanging="576"/>
              <w:rPr>
                <w:rFonts w:ascii="Cambria" w:eastAsia="MS Mincho" w:hAnsi="Cambria" w:cs="Times New Roman"/>
              </w:rPr>
            </w:pPr>
            <w:r w:rsidRPr="00B401BB">
              <w:rPr>
                <w:rFonts w:ascii="Times New Roman" w:eastAsia="Times New Roman" w:hAnsi="Times New Roman" w:cs="Times New Roman"/>
                <w:color w:val="000000"/>
                <w:sz w:val="24"/>
              </w:rPr>
              <w:t xml:space="preserve">127. Решение практических и прикладных задач, </w:t>
            </w:r>
            <w:r w:rsidRPr="00B401BB">
              <w:rPr>
                <w:rFonts w:ascii="Cambria" w:eastAsia="MS Mincho" w:hAnsi="Cambria" w:cs="Times New Roman"/>
              </w:rPr>
              <w:br/>
            </w:r>
            <w:r w:rsidRPr="00B401BB">
              <w:rPr>
                <w:rFonts w:ascii="Times New Roman" w:eastAsia="Times New Roman" w:hAnsi="Times New Roman" w:cs="Times New Roman"/>
                <w:color w:val="000000"/>
                <w:sz w:val="24"/>
              </w:rPr>
              <w:t>содержащих представление данных в виде столбчатых диаграмм</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128.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76" w:lineRule="auto"/>
              <w:ind w:left="576" w:hanging="576"/>
              <w:rPr>
                <w:rFonts w:ascii="Cambria" w:eastAsia="MS Mincho" w:hAnsi="Cambria" w:cs="Times New Roman"/>
              </w:rPr>
            </w:pPr>
            <w:r w:rsidRPr="00B401BB">
              <w:rPr>
                <w:rFonts w:ascii="Times New Roman" w:eastAsia="Times New Roman" w:hAnsi="Times New Roman" w:cs="Times New Roman"/>
                <w:color w:val="000000"/>
                <w:sz w:val="24"/>
              </w:rPr>
              <w:t xml:space="preserve">128. Решение практических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задач, содержащих </w:t>
            </w:r>
            <w:r w:rsidRPr="00B401BB">
              <w:rPr>
                <w:rFonts w:ascii="Cambria" w:eastAsia="MS Mincho" w:hAnsi="Cambria" w:cs="Times New Roman"/>
              </w:rPr>
              <w:br/>
            </w:r>
            <w:r w:rsidRPr="00B401BB">
              <w:rPr>
                <w:rFonts w:ascii="Times New Roman" w:eastAsia="Times New Roman" w:hAnsi="Times New Roman" w:cs="Times New Roman"/>
                <w:color w:val="000000"/>
                <w:sz w:val="24"/>
              </w:rPr>
              <w:t>обыкновенные и десятичные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129.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156" w:hanging="156"/>
              <w:rPr>
                <w:rFonts w:ascii="Cambria" w:eastAsia="MS Mincho" w:hAnsi="Cambria" w:cs="Times New Roman"/>
              </w:rPr>
            </w:pPr>
            <w:r w:rsidRPr="00B401BB">
              <w:rPr>
                <w:rFonts w:ascii="Times New Roman" w:eastAsia="Times New Roman" w:hAnsi="Times New Roman" w:cs="Times New Roman"/>
                <w:color w:val="000000"/>
                <w:sz w:val="24"/>
              </w:rPr>
              <w:t xml:space="preserve"> Изображение десятичных дробей точками на числовой прямой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130.</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Pr>
                <w:rFonts w:ascii="Cambria" w:eastAsia="MS Mincho" w:hAnsi="Cambria" w:cs="Times New Roman"/>
              </w:rPr>
            </w:pPr>
            <w:r w:rsidRPr="00B401BB">
              <w:rPr>
                <w:rFonts w:ascii="Times New Roman" w:eastAsia="Times New Roman" w:hAnsi="Times New Roman" w:cs="Times New Roman"/>
                <w:color w:val="000000"/>
                <w:sz w:val="24"/>
              </w:rPr>
              <w:t xml:space="preserve">Изображение десятичных </w:t>
            </w:r>
            <w:r w:rsidRPr="00B401BB">
              <w:rPr>
                <w:rFonts w:ascii="Cambria" w:eastAsia="MS Mincho" w:hAnsi="Cambria" w:cs="Times New Roman"/>
              </w:rPr>
              <w:br/>
            </w:r>
            <w:r w:rsidRPr="00B401BB">
              <w:rPr>
                <w:rFonts w:ascii="Times New Roman" w:eastAsia="Times New Roman" w:hAnsi="Times New Roman" w:cs="Times New Roman"/>
                <w:color w:val="000000"/>
                <w:sz w:val="24"/>
              </w:rPr>
              <w:t>дробей точками на числовой прямой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Тестирование;</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131.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576"/>
              </w:tabs>
              <w:autoSpaceDE w:val="0"/>
              <w:autoSpaceDN w:val="0"/>
              <w:spacing w:before="98" w:after="0" w:line="261" w:lineRule="auto"/>
              <w:ind w:right="576"/>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131. Сравнение десятичных </w:t>
            </w:r>
            <w:r w:rsidRPr="00B401BB">
              <w:rPr>
                <w:rFonts w:ascii="Cambria" w:eastAsia="MS Mincho" w:hAnsi="Cambria" w:cs="Times New Roman"/>
                <w:lang w:val="en-US"/>
              </w:rPr>
              <w:tab/>
            </w:r>
            <w:r w:rsidRPr="00B401BB">
              <w:rPr>
                <w:rFonts w:ascii="Times New Roman" w:eastAsia="Times New Roman" w:hAnsi="Times New Roman" w:cs="Times New Roman"/>
                <w:color w:val="000000"/>
                <w:sz w:val="24"/>
                <w:lang w:val="en-US"/>
              </w:rPr>
              <w:t>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0.25</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r w:rsidR="00B401BB" w:rsidRPr="00B401BB" w:rsidTr="00B401BB">
        <w:trPr>
          <w:trHeight w:hRule="exact" w:val="116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132.</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Pr>
                <w:rFonts w:ascii="Cambria" w:eastAsia="MS Mincho" w:hAnsi="Cambria" w:cs="Times New Roman"/>
              </w:rPr>
            </w:pPr>
            <w:r w:rsidRPr="00B401BB">
              <w:rPr>
                <w:rFonts w:ascii="Times New Roman" w:eastAsia="Times New Roman" w:hAnsi="Times New Roman" w:cs="Times New Roman"/>
                <w:color w:val="000000"/>
                <w:sz w:val="24"/>
              </w:rPr>
              <w:t>Решение прикладных задач с использованием сравнения 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133.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76" w:lineRule="auto"/>
              <w:ind w:left="576" w:right="432" w:hanging="576"/>
              <w:rPr>
                <w:rFonts w:ascii="Cambria" w:eastAsia="MS Mincho" w:hAnsi="Cambria" w:cs="Times New Roman"/>
              </w:rPr>
            </w:pPr>
            <w:r w:rsidRPr="00B401BB">
              <w:rPr>
                <w:rFonts w:ascii="Times New Roman" w:eastAsia="Times New Roman" w:hAnsi="Times New Roman" w:cs="Times New Roman"/>
                <w:color w:val="000000"/>
                <w:sz w:val="24"/>
              </w:rPr>
              <w:t xml:space="preserve">133. Решение практических и прикладных задач, </w:t>
            </w:r>
            <w:r w:rsidRPr="00B401BB">
              <w:rPr>
                <w:rFonts w:ascii="Cambria" w:eastAsia="MS Mincho" w:hAnsi="Cambria" w:cs="Times New Roman"/>
              </w:rPr>
              <w:br/>
            </w:r>
            <w:r w:rsidRPr="00B401BB">
              <w:rPr>
                <w:rFonts w:ascii="Times New Roman" w:eastAsia="Times New Roman" w:hAnsi="Times New Roman" w:cs="Times New Roman"/>
                <w:color w:val="000000"/>
                <w:sz w:val="24"/>
              </w:rPr>
              <w:t>содержащих десятичные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Письменный контроль;</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134.</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576"/>
              </w:tabs>
              <w:autoSpaceDE w:val="0"/>
              <w:autoSpaceDN w:val="0"/>
              <w:spacing w:before="98" w:after="0" w:line="261" w:lineRule="auto"/>
              <w:ind w:right="576"/>
              <w:rPr>
                <w:rFonts w:ascii="Cambria" w:eastAsia="MS Mincho" w:hAnsi="Cambria" w:cs="Times New Roman"/>
              </w:rPr>
            </w:pPr>
            <w:r w:rsidRPr="00B401BB">
              <w:rPr>
                <w:rFonts w:ascii="Times New Roman" w:eastAsia="Times New Roman" w:hAnsi="Times New Roman" w:cs="Times New Roman"/>
                <w:color w:val="000000"/>
                <w:sz w:val="24"/>
              </w:rPr>
              <w:t xml:space="preserve">134. Сложение и вычитание </w:t>
            </w:r>
            <w:r w:rsidRPr="00B401BB">
              <w:rPr>
                <w:rFonts w:ascii="Cambria" w:eastAsia="MS Mincho" w:hAnsi="Cambria" w:cs="Times New Roman"/>
              </w:rPr>
              <w:tab/>
            </w:r>
            <w:r w:rsidRPr="00B401BB">
              <w:rPr>
                <w:rFonts w:ascii="Times New Roman" w:eastAsia="Times New Roman" w:hAnsi="Times New Roman" w:cs="Times New Roman"/>
                <w:color w:val="000000"/>
                <w:sz w:val="24"/>
              </w:rPr>
              <w:t>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135.</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576"/>
              </w:tabs>
              <w:autoSpaceDE w:val="0"/>
              <w:autoSpaceDN w:val="0"/>
              <w:spacing w:before="98" w:after="0" w:line="261" w:lineRule="auto"/>
              <w:ind w:right="576"/>
              <w:rPr>
                <w:rFonts w:ascii="Cambria" w:eastAsia="MS Mincho" w:hAnsi="Cambria" w:cs="Times New Roman"/>
              </w:rPr>
            </w:pPr>
            <w:r w:rsidRPr="00B401BB">
              <w:rPr>
                <w:rFonts w:ascii="Times New Roman" w:eastAsia="Times New Roman" w:hAnsi="Times New Roman" w:cs="Times New Roman"/>
                <w:color w:val="000000"/>
                <w:sz w:val="24"/>
              </w:rPr>
              <w:t xml:space="preserve">135. Сложение и вычитание </w:t>
            </w:r>
            <w:r w:rsidRPr="00B401BB">
              <w:rPr>
                <w:rFonts w:ascii="Cambria" w:eastAsia="MS Mincho" w:hAnsi="Cambria" w:cs="Times New Roman"/>
              </w:rPr>
              <w:tab/>
            </w:r>
            <w:r w:rsidRPr="00B401BB">
              <w:rPr>
                <w:rFonts w:ascii="Times New Roman" w:eastAsia="Times New Roman" w:hAnsi="Times New Roman" w:cs="Times New Roman"/>
                <w:color w:val="000000"/>
                <w:sz w:val="24"/>
              </w:rPr>
              <w:t>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81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136.</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576"/>
              </w:tabs>
              <w:autoSpaceDE w:val="0"/>
              <w:autoSpaceDN w:val="0"/>
              <w:spacing w:before="98" w:after="0" w:line="261" w:lineRule="auto"/>
              <w:ind w:right="576"/>
              <w:rPr>
                <w:rFonts w:ascii="Cambria" w:eastAsia="MS Mincho" w:hAnsi="Cambria" w:cs="Times New Roman"/>
              </w:rPr>
            </w:pPr>
            <w:r w:rsidRPr="00B401BB">
              <w:rPr>
                <w:rFonts w:ascii="Times New Roman" w:eastAsia="Times New Roman" w:hAnsi="Times New Roman" w:cs="Times New Roman"/>
                <w:color w:val="000000"/>
                <w:sz w:val="24"/>
              </w:rPr>
              <w:t xml:space="preserve">136. Сложение и вычитание </w:t>
            </w:r>
            <w:r w:rsidRPr="00B401BB">
              <w:rPr>
                <w:rFonts w:ascii="Cambria" w:eastAsia="MS Mincho" w:hAnsi="Cambria" w:cs="Times New Roman"/>
              </w:rPr>
              <w:tab/>
            </w:r>
            <w:r w:rsidRPr="00B401BB">
              <w:rPr>
                <w:rFonts w:ascii="Times New Roman" w:eastAsia="Times New Roman" w:hAnsi="Times New Roman" w:cs="Times New Roman"/>
                <w:color w:val="000000"/>
                <w:sz w:val="24"/>
              </w:rPr>
              <w:t>десятичных дробей.</w:t>
            </w:r>
          </w:p>
          <w:p w:rsidR="00B401BB" w:rsidRPr="00B401BB" w:rsidRDefault="00B401BB" w:rsidP="00B401BB">
            <w:pPr>
              <w:autoSpaceDE w:val="0"/>
              <w:autoSpaceDN w:val="0"/>
              <w:spacing w:before="70" w:after="0" w:line="268"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Решение текстовых задач, содержащих десятичные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Письменный контроль;</w:t>
            </w:r>
          </w:p>
        </w:tc>
      </w:tr>
    </w:tbl>
    <w:p w:rsidR="00B401BB" w:rsidRPr="00B401BB" w:rsidRDefault="00B401BB" w:rsidP="00B401BB">
      <w:pPr>
        <w:autoSpaceDE w:val="0"/>
        <w:autoSpaceDN w:val="0"/>
        <w:spacing w:after="0" w:line="14" w:lineRule="exact"/>
        <w:rPr>
          <w:rFonts w:ascii="Cambria" w:eastAsia="MS Mincho" w:hAnsi="Cambria" w:cs="Times New Roman"/>
          <w:lang w:val="en-US"/>
        </w:rPr>
      </w:pPr>
    </w:p>
    <w:p w:rsidR="00B401BB" w:rsidRPr="00B401BB" w:rsidRDefault="00B401BB" w:rsidP="00B401BB">
      <w:pPr>
        <w:spacing w:after="0" w:line="276" w:lineRule="auto"/>
        <w:rPr>
          <w:rFonts w:ascii="Cambria" w:eastAsia="MS Mincho" w:hAnsi="Cambria" w:cs="Times New Roman"/>
          <w:lang w:val="en-US"/>
        </w:rPr>
        <w:sectPr w:rsidR="00B401BB" w:rsidRPr="00B401BB">
          <w:pgSz w:w="11900" w:h="16840"/>
          <w:pgMar w:top="284" w:right="650" w:bottom="302" w:left="666" w:header="720" w:footer="720" w:gutter="0"/>
          <w:cols w:space="720"/>
        </w:sectPr>
      </w:pPr>
    </w:p>
    <w:p w:rsidR="00B401BB" w:rsidRPr="00B401BB" w:rsidRDefault="00B401BB" w:rsidP="00B401BB">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164"/>
        <w:gridCol w:w="1646"/>
      </w:tblGrid>
      <w:tr w:rsidR="00B401BB" w:rsidRPr="00B401BB" w:rsidTr="00B401BB">
        <w:trPr>
          <w:trHeight w:hRule="exact" w:val="183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137.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80" w:lineRule="auto"/>
              <w:ind w:left="576" w:right="144" w:hanging="576"/>
              <w:rPr>
                <w:rFonts w:ascii="Cambria" w:eastAsia="MS Mincho" w:hAnsi="Cambria" w:cs="Times New Roman"/>
              </w:rPr>
            </w:pPr>
            <w:r w:rsidRPr="00B401BB">
              <w:rPr>
                <w:rFonts w:ascii="Times New Roman" w:eastAsia="Times New Roman" w:hAnsi="Times New Roman" w:cs="Times New Roman"/>
                <w:color w:val="000000"/>
                <w:sz w:val="24"/>
              </w:rPr>
              <w:t xml:space="preserve">137. Решение практических и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прикладных задач с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использованием сложения и вычитания десятичных </w:t>
            </w:r>
            <w:r w:rsidRPr="00B401BB">
              <w:rPr>
                <w:rFonts w:ascii="Cambria" w:eastAsia="MS Mincho" w:hAnsi="Cambria" w:cs="Times New Roman"/>
              </w:rPr>
              <w:br/>
            </w:r>
            <w:r w:rsidRPr="00B401BB">
              <w:rPr>
                <w:rFonts w:ascii="Times New Roman" w:eastAsia="Times New Roman" w:hAnsi="Times New Roman" w:cs="Times New Roman"/>
                <w:color w:val="000000"/>
                <w:sz w:val="24"/>
              </w:rPr>
              <w:t>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83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138.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80" w:lineRule="auto"/>
              <w:ind w:left="576" w:right="144" w:hanging="576"/>
              <w:rPr>
                <w:rFonts w:ascii="Cambria" w:eastAsia="MS Mincho" w:hAnsi="Cambria" w:cs="Times New Roman"/>
              </w:rPr>
            </w:pPr>
            <w:r w:rsidRPr="00B401BB">
              <w:rPr>
                <w:rFonts w:ascii="Times New Roman" w:eastAsia="Times New Roman" w:hAnsi="Times New Roman" w:cs="Times New Roman"/>
                <w:color w:val="000000"/>
                <w:sz w:val="24"/>
              </w:rPr>
              <w:t xml:space="preserve">138. Решение практических и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прикладных задач с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использованием сложения и вычитания десятичных </w:t>
            </w:r>
            <w:r w:rsidRPr="00B401BB">
              <w:rPr>
                <w:rFonts w:ascii="Cambria" w:eastAsia="MS Mincho" w:hAnsi="Cambria" w:cs="Times New Roman"/>
              </w:rPr>
              <w:br/>
            </w:r>
            <w:r w:rsidRPr="00B401BB">
              <w:rPr>
                <w:rFonts w:ascii="Times New Roman" w:eastAsia="Times New Roman" w:hAnsi="Times New Roman" w:cs="Times New Roman"/>
                <w:color w:val="000000"/>
                <w:sz w:val="24"/>
              </w:rPr>
              <w:t>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Контрольная работа;</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139.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576"/>
              </w:tabs>
              <w:autoSpaceDE w:val="0"/>
              <w:autoSpaceDN w:val="0"/>
              <w:spacing w:before="98" w:after="0" w:line="261" w:lineRule="auto"/>
              <w:ind w:right="144"/>
              <w:rPr>
                <w:rFonts w:ascii="Cambria" w:eastAsia="MS Mincho" w:hAnsi="Cambria" w:cs="Times New Roman"/>
              </w:rPr>
            </w:pPr>
            <w:r w:rsidRPr="00B401BB">
              <w:rPr>
                <w:rFonts w:ascii="Times New Roman" w:eastAsia="Times New Roman" w:hAnsi="Times New Roman" w:cs="Times New Roman"/>
                <w:color w:val="000000"/>
                <w:sz w:val="24"/>
              </w:rPr>
              <w:t xml:space="preserve">139. Умножение десятичной </w:t>
            </w:r>
            <w:r w:rsidRPr="00B401BB">
              <w:rPr>
                <w:rFonts w:ascii="Cambria" w:eastAsia="MS Mincho" w:hAnsi="Cambria" w:cs="Times New Roman"/>
              </w:rPr>
              <w:br/>
            </w:r>
            <w:r w:rsidRPr="00B401BB">
              <w:rPr>
                <w:rFonts w:ascii="Cambria" w:eastAsia="MS Mincho" w:hAnsi="Cambria" w:cs="Times New Roman"/>
              </w:rPr>
              <w:tab/>
            </w:r>
            <w:r w:rsidRPr="00B401BB">
              <w:rPr>
                <w:rFonts w:ascii="Times New Roman" w:eastAsia="Times New Roman" w:hAnsi="Times New Roman" w:cs="Times New Roman"/>
                <w:color w:val="000000"/>
                <w:sz w:val="24"/>
              </w:rPr>
              <w:t>дроби на 10, 100, 1000 и т.д</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140.</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576" w:right="288" w:hanging="576"/>
              <w:rPr>
                <w:rFonts w:ascii="Cambria" w:eastAsia="MS Mincho" w:hAnsi="Cambria" w:cs="Times New Roman"/>
              </w:rPr>
            </w:pPr>
            <w:r w:rsidRPr="00B401BB">
              <w:rPr>
                <w:rFonts w:ascii="Times New Roman" w:eastAsia="Times New Roman" w:hAnsi="Times New Roman" w:cs="Times New Roman"/>
                <w:color w:val="000000"/>
                <w:sz w:val="24"/>
              </w:rPr>
              <w:t>140. Умножение десятичной дроби на 0,1, 0,01, 0,001 и т.д</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141.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576"/>
              </w:tabs>
              <w:autoSpaceDE w:val="0"/>
              <w:autoSpaceDN w:val="0"/>
              <w:spacing w:before="98" w:after="0" w:line="261" w:lineRule="auto"/>
              <w:ind w:right="576"/>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141. Умножение десятичных </w:t>
            </w:r>
            <w:r w:rsidRPr="00B401BB">
              <w:rPr>
                <w:rFonts w:ascii="Cambria" w:eastAsia="MS Mincho" w:hAnsi="Cambria" w:cs="Times New Roman"/>
                <w:lang w:val="en-US"/>
              </w:rPr>
              <w:tab/>
            </w:r>
            <w:r w:rsidRPr="00B401BB">
              <w:rPr>
                <w:rFonts w:ascii="Times New Roman" w:eastAsia="Times New Roman" w:hAnsi="Times New Roman" w:cs="Times New Roman"/>
                <w:color w:val="000000"/>
                <w:sz w:val="24"/>
                <w:lang w:val="en-US"/>
              </w:rPr>
              <w:t>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142.</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576" w:right="144" w:hanging="576"/>
              <w:rPr>
                <w:rFonts w:ascii="Cambria" w:eastAsia="MS Mincho" w:hAnsi="Cambria" w:cs="Times New Roman"/>
              </w:rPr>
            </w:pPr>
            <w:r w:rsidRPr="00B401BB">
              <w:rPr>
                <w:rFonts w:ascii="Times New Roman" w:eastAsia="Times New Roman" w:hAnsi="Times New Roman" w:cs="Times New Roman"/>
                <w:color w:val="000000"/>
                <w:sz w:val="24"/>
              </w:rPr>
              <w:t xml:space="preserve">142. Умножение десятичных </w:t>
            </w:r>
            <w:r w:rsidRPr="00B401BB">
              <w:rPr>
                <w:rFonts w:ascii="Cambria" w:eastAsia="MS Mincho" w:hAnsi="Cambria" w:cs="Times New Roman"/>
              </w:rPr>
              <w:br/>
            </w:r>
            <w:r w:rsidRPr="00B401BB">
              <w:rPr>
                <w:rFonts w:ascii="Times New Roman" w:eastAsia="Times New Roman" w:hAnsi="Times New Roman" w:cs="Times New Roman"/>
                <w:color w:val="000000"/>
                <w:sz w:val="24"/>
              </w:rPr>
              <w:t>дробей. Решение текстовых задач</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Письменный контроль;</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143.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156"/>
              </w:tabs>
              <w:autoSpaceDE w:val="0"/>
              <w:autoSpaceDN w:val="0"/>
              <w:spacing w:before="98" w:after="0" w:line="261" w:lineRule="auto"/>
              <w:ind w:right="144"/>
              <w:rPr>
                <w:rFonts w:ascii="Cambria" w:eastAsia="MS Mincho" w:hAnsi="Cambria" w:cs="Times New Roman"/>
              </w:rPr>
            </w:pPr>
            <w:r w:rsidRPr="00B401BB">
              <w:rPr>
                <w:rFonts w:ascii="Times New Roman" w:eastAsia="Times New Roman" w:hAnsi="Times New Roman" w:cs="Times New Roman"/>
                <w:color w:val="000000"/>
                <w:sz w:val="24"/>
              </w:rPr>
              <w:t xml:space="preserve"> Деление десятичных дробей </w:t>
            </w:r>
            <w:r w:rsidRPr="00B401BB">
              <w:rPr>
                <w:rFonts w:ascii="Cambria" w:eastAsia="MS Mincho" w:hAnsi="Cambria" w:cs="Times New Roman"/>
              </w:rPr>
              <w:tab/>
            </w:r>
            <w:r w:rsidRPr="00B401BB">
              <w:rPr>
                <w:rFonts w:ascii="Times New Roman" w:eastAsia="Times New Roman" w:hAnsi="Times New Roman" w:cs="Times New Roman"/>
                <w:color w:val="000000"/>
                <w:sz w:val="24"/>
              </w:rPr>
              <w:t>на натуральное число</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144.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156"/>
              </w:tabs>
              <w:autoSpaceDE w:val="0"/>
              <w:autoSpaceDN w:val="0"/>
              <w:spacing w:before="98" w:after="0" w:line="261" w:lineRule="auto"/>
              <w:ind w:right="144"/>
              <w:rPr>
                <w:rFonts w:ascii="Cambria" w:eastAsia="MS Mincho" w:hAnsi="Cambria" w:cs="Times New Roman"/>
              </w:rPr>
            </w:pPr>
            <w:r w:rsidRPr="00B401BB">
              <w:rPr>
                <w:rFonts w:ascii="Times New Roman" w:eastAsia="Times New Roman" w:hAnsi="Times New Roman" w:cs="Times New Roman"/>
                <w:color w:val="000000"/>
                <w:sz w:val="24"/>
              </w:rPr>
              <w:t xml:space="preserve"> Деление десятичных дробей </w:t>
            </w:r>
            <w:r w:rsidRPr="00B401BB">
              <w:rPr>
                <w:rFonts w:ascii="Cambria" w:eastAsia="MS Mincho" w:hAnsi="Cambria" w:cs="Times New Roman"/>
              </w:rPr>
              <w:tab/>
            </w:r>
            <w:r w:rsidRPr="00B401BB">
              <w:rPr>
                <w:rFonts w:ascii="Times New Roman" w:eastAsia="Times New Roman" w:hAnsi="Times New Roman" w:cs="Times New Roman"/>
                <w:color w:val="000000"/>
                <w:sz w:val="24"/>
              </w:rPr>
              <w:t>на натуральное число</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145.</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Деление десятичной дробей на 10, 100, 1000 и т.д</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146.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156"/>
              </w:tabs>
              <w:autoSpaceDE w:val="0"/>
              <w:autoSpaceDN w:val="0"/>
              <w:spacing w:before="98" w:after="0" w:line="261" w:lineRule="auto"/>
              <w:ind w:right="144"/>
              <w:rPr>
                <w:rFonts w:ascii="Cambria" w:eastAsia="MS Mincho" w:hAnsi="Cambria" w:cs="Times New Roman"/>
              </w:rPr>
            </w:pPr>
            <w:r w:rsidRPr="00B401BB">
              <w:rPr>
                <w:rFonts w:ascii="Times New Roman" w:eastAsia="Times New Roman" w:hAnsi="Times New Roman" w:cs="Times New Roman"/>
                <w:color w:val="000000"/>
                <w:sz w:val="24"/>
              </w:rPr>
              <w:t xml:space="preserve"> Деление десятичной дробей </w:t>
            </w:r>
            <w:r w:rsidRPr="00B401BB">
              <w:rPr>
                <w:rFonts w:ascii="Cambria" w:eastAsia="MS Mincho" w:hAnsi="Cambria" w:cs="Times New Roman"/>
              </w:rPr>
              <w:tab/>
            </w:r>
            <w:r w:rsidRPr="00B401BB">
              <w:rPr>
                <w:rFonts w:ascii="Times New Roman" w:eastAsia="Times New Roman" w:hAnsi="Times New Roman" w:cs="Times New Roman"/>
                <w:color w:val="000000"/>
                <w:sz w:val="24"/>
              </w:rPr>
              <w:t>на 0,1, 0,01, 0,001 и т.д</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3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147.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 Деление 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100"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148.</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Деление 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Практическая работа;</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149.</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Pr>
                <w:rFonts w:ascii="Cambria" w:eastAsia="MS Mincho" w:hAnsi="Cambria" w:cs="Times New Roman"/>
              </w:rPr>
            </w:pPr>
            <w:r w:rsidRPr="00B401BB">
              <w:rPr>
                <w:rFonts w:ascii="Times New Roman" w:eastAsia="Times New Roman" w:hAnsi="Times New Roman" w:cs="Times New Roman"/>
                <w:color w:val="000000"/>
                <w:sz w:val="24"/>
              </w:rPr>
              <w:t>Деление десятичных дробей. Решение текстовых задач</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48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150.</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76" w:lineRule="auto"/>
              <w:ind w:left="576" w:right="432" w:hanging="576"/>
              <w:rPr>
                <w:rFonts w:ascii="Cambria" w:eastAsia="MS Mincho" w:hAnsi="Cambria" w:cs="Times New Roman"/>
              </w:rPr>
            </w:pPr>
            <w:r w:rsidRPr="00B401BB">
              <w:rPr>
                <w:rFonts w:ascii="Times New Roman" w:eastAsia="Times New Roman" w:hAnsi="Times New Roman" w:cs="Times New Roman"/>
                <w:color w:val="000000"/>
                <w:sz w:val="24"/>
              </w:rPr>
              <w:t xml:space="preserve">150. Решение практических и прикладных задач с </w:t>
            </w:r>
            <w:r w:rsidRPr="00B401BB">
              <w:rPr>
                <w:rFonts w:ascii="Cambria" w:eastAsia="MS Mincho" w:hAnsi="Cambria" w:cs="Times New Roman"/>
              </w:rPr>
              <w:br/>
            </w:r>
            <w:r w:rsidRPr="00B401BB">
              <w:rPr>
                <w:rFonts w:ascii="Times New Roman" w:eastAsia="Times New Roman" w:hAnsi="Times New Roman" w:cs="Times New Roman"/>
                <w:color w:val="000000"/>
                <w:sz w:val="24"/>
              </w:rPr>
              <w:t>использованием деления 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bl>
    <w:p w:rsidR="00B401BB" w:rsidRPr="00B401BB" w:rsidRDefault="00B401BB" w:rsidP="00B401BB">
      <w:pPr>
        <w:autoSpaceDE w:val="0"/>
        <w:autoSpaceDN w:val="0"/>
        <w:spacing w:after="0" w:line="14" w:lineRule="exact"/>
        <w:rPr>
          <w:rFonts w:ascii="Cambria" w:eastAsia="MS Mincho" w:hAnsi="Cambria" w:cs="Times New Roman"/>
          <w:lang w:val="en-US"/>
        </w:rPr>
      </w:pPr>
    </w:p>
    <w:p w:rsidR="00B401BB" w:rsidRPr="00B401BB" w:rsidRDefault="00B401BB" w:rsidP="00B401BB">
      <w:pPr>
        <w:spacing w:after="0" w:line="276" w:lineRule="auto"/>
        <w:rPr>
          <w:rFonts w:ascii="Cambria" w:eastAsia="MS Mincho" w:hAnsi="Cambria" w:cs="Times New Roman"/>
          <w:lang w:val="en-US"/>
        </w:rPr>
        <w:sectPr w:rsidR="00B401BB" w:rsidRPr="00B401BB">
          <w:pgSz w:w="11900" w:h="16840"/>
          <w:pgMar w:top="284" w:right="650" w:bottom="650" w:left="666" w:header="720" w:footer="720" w:gutter="0"/>
          <w:cols w:space="720"/>
        </w:sectPr>
      </w:pPr>
    </w:p>
    <w:p w:rsidR="00B401BB" w:rsidRPr="00B401BB" w:rsidRDefault="00B401BB" w:rsidP="00B401BB">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164"/>
        <w:gridCol w:w="1646"/>
      </w:tblGrid>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151.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156"/>
              </w:tabs>
              <w:autoSpaceDE w:val="0"/>
              <w:autoSpaceDN w:val="0"/>
              <w:spacing w:before="98" w:after="0" w:line="261" w:lineRule="auto"/>
              <w:rPr>
                <w:rFonts w:ascii="Cambria" w:eastAsia="MS Mincho" w:hAnsi="Cambria" w:cs="Times New Roman"/>
              </w:rPr>
            </w:pPr>
            <w:r w:rsidRPr="00B401BB">
              <w:rPr>
                <w:rFonts w:ascii="Times New Roman" w:eastAsia="Times New Roman" w:hAnsi="Times New Roman" w:cs="Times New Roman"/>
                <w:color w:val="000000"/>
                <w:sz w:val="24"/>
              </w:rPr>
              <w:t xml:space="preserve"> Деление десятичных дробей. </w:t>
            </w:r>
            <w:r w:rsidRPr="00B401BB">
              <w:rPr>
                <w:rFonts w:ascii="Cambria" w:eastAsia="MS Mincho" w:hAnsi="Cambria" w:cs="Times New Roman"/>
              </w:rPr>
              <w:tab/>
            </w:r>
            <w:r w:rsidRPr="00B401BB">
              <w:rPr>
                <w:rFonts w:ascii="Times New Roman" w:eastAsia="Times New Roman" w:hAnsi="Times New Roman" w:cs="Times New Roman"/>
                <w:color w:val="000000"/>
                <w:sz w:val="24"/>
              </w:rPr>
              <w:t>Решение текстовых задач</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Тестирование;</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152.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576"/>
              </w:tabs>
              <w:autoSpaceDE w:val="0"/>
              <w:autoSpaceDN w:val="0"/>
              <w:spacing w:before="98" w:after="0" w:line="261" w:lineRule="auto"/>
              <w:ind w:right="43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152. Округление десятичных </w:t>
            </w:r>
            <w:r w:rsidRPr="00B401BB">
              <w:rPr>
                <w:rFonts w:ascii="Cambria" w:eastAsia="MS Mincho" w:hAnsi="Cambria" w:cs="Times New Roman"/>
                <w:lang w:val="en-US"/>
              </w:rPr>
              <w:tab/>
            </w:r>
            <w:r w:rsidRPr="00B401BB">
              <w:rPr>
                <w:rFonts w:ascii="Times New Roman" w:eastAsia="Times New Roman" w:hAnsi="Times New Roman" w:cs="Times New Roman"/>
                <w:color w:val="000000"/>
                <w:sz w:val="24"/>
                <w:lang w:val="en-US"/>
              </w:rPr>
              <w:t>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153.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576"/>
              </w:tabs>
              <w:autoSpaceDE w:val="0"/>
              <w:autoSpaceDN w:val="0"/>
              <w:spacing w:before="98" w:after="0" w:line="261" w:lineRule="auto"/>
              <w:ind w:right="43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153. Округление десятичных </w:t>
            </w:r>
            <w:r w:rsidRPr="00B401BB">
              <w:rPr>
                <w:rFonts w:ascii="Cambria" w:eastAsia="MS Mincho" w:hAnsi="Cambria" w:cs="Times New Roman"/>
                <w:lang w:val="en-US"/>
              </w:rPr>
              <w:tab/>
            </w:r>
            <w:r w:rsidRPr="00B401BB">
              <w:rPr>
                <w:rFonts w:ascii="Times New Roman" w:eastAsia="Times New Roman" w:hAnsi="Times New Roman" w:cs="Times New Roman"/>
                <w:color w:val="000000"/>
                <w:sz w:val="24"/>
                <w:lang w:val="en-US"/>
              </w:rPr>
              <w:t>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0.25</w:t>
            </w: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50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154.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76" w:lineRule="auto"/>
              <w:ind w:left="576" w:right="432" w:hanging="576"/>
              <w:rPr>
                <w:rFonts w:ascii="Cambria" w:eastAsia="MS Mincho" w:hAnsi="Cambria" w:cs="Times New Roman"/>
              </w:rPr>
            </w:pPr>
            <w:r w:rsidRPr="00B401BB">
              <w:rPr>
                <w:rFonts w:ascii="Times New Roman" w:eastAsia="Times New Roman" w:hAnsi="Times New Roman" w:cs="Times New Roman"/>
                <w:color w:val="000000"/>
                <w:sz w:val="24"/>
              </w:rPr>
              <w:t xml:space="preserve">154. Решение практических и прикладных задач на </w:t>
            </w:r>
            <w:r w:rsidRPr="00B401BB">
              <w:rPr>
                <w:rFonts w:ascii="Cambria" w:eastAsia="MS Mincho" w:hAnsi="Cambria" w:cs="Times New Roman"/>
              </w:rPr>
              <w:br/>
            </w:r>
            <w:r w:rsidRPr="00B401BB">
              <w:rPr>
                <w:rFonts w:ascii="Times New Roman" w:eastAsia="Times New Roman" w:hAnsi="Times New Roman" w:cs="Times New Roman"/>
                <w:color w:val="000000"/>
                <w:sz w:val="24"/>
              </w:rPr>
              <w:t>округление 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Письменный контроль;</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155.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tabs>
                <w:tab w:val="left" w:pos="156"/>
              </w:tabs>
              <w:autoSpaceDE w:val="0"/>
              <w:autoSpaceDN w:val="0"/>
              <w:spacing w:before="98" w:after="0" w:line="261" w:lineRule="auto"/>
              <w:ind w:right="288"/>
              <w:rPr>
                <w:rFonts w:ascii="Cambria" w:eastAsia="MS Mincho" w:hAnsi="Cambria" w:cs="Times New Roman"/>
              </w:rPr>
            </w:pPr>
            <w:r w:rsidRPr="00B401BB">
              <w:rPr>
                <w:rFonts w:ascii="Times New Roman" w:eastAsia="Times New Roman" w:hAnsi="Times New Roman" w:cs="Times New Roman"/>
                <w:color w:val="000000"/>
                <w:sz w:val="24"/>
              </w:rPr>
              <w:t xml:space="preserve"> Решение текстовых задач, </w:t>
            </w:r>
            <w:r w:rsidRPr="00B401BB">
              <w:rPr>
                <w:rFonts w:ascii="Cambria" w:eastAsia="MS Mincho" w:hAnsi="Cambria" w:cs="Times New Roman"/>
              </w:rPr>
              <w:tab/>
            </w:r>
            <w:r w:rsidRPr="00B401BB">
              <w:rPr>
                <w:rFonts w:ascii="Times New Roman" w:eastAsia="Times New Roman" w:hAnsi="Times New Roman" w:cs="Times New Roman"/>
                <w:color w:val="000000"/>
                <w:sz w:val="24"/>
              </w:rPr>
              <w:t>содержащих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156.</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Решение текстовых задач, содержащих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157.</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76" w:lineRule="auto"/>
              <w:ind w:left="72"/>
              <w:rPr>
                <w:rFonts w:ascii="Cambria" w:eastAsia="MS Mincho" w:hAnsi="Cambria" w:cs="Times New Roman"/>
              </w:rPr>
            </w:pPr>
            <w:r w:rsidRPr="00B401BB">
              <w:rPr>
                <w:rFonts w:ascii="Times New Roman" w:eastAsia="Times New Roman" w:hAnsi="Times New Roman" w:cs="Times New Roman"/>
                <w:color w:val="000000"/>
                <w:sz w:val="24"/>
              </w:rPr>
              <w:t xml:space="preserve">Решение текстовых задач, содержащих зависимость, связывающие величины: </w:t>
            </w:r>
            <w:r w:rsidRPr="00B401BB">
              <w:rPr>
                <w:rFonts w:ascii="Cambria" w:eastAsia="MS Mincho" w:hAnsi="Cambria" w:cs="Times New Roman"/>
              </w:rPr>
              <w:br/>
            </w:r>
            <w:r w:rsidRPr="00B401BB">
              <w:rPr>
                <w:rFonts w:ascii="Times New Roman" w:eastAsia="Times New Roman" w:hAnsi="Times New Roman" w:cs="Times New Roman"/>
                <w:color w:val="000000"/>
                <w:sz w:val="24"/>
              </w:rPr>
              <w:t>цена, количество, стоимость</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Тестирование;</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158.</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Решение задач перебором всех возможных вариантов</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159.</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Контрольная работа по теме“Десятичные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Контрольная работа;</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160.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156" w:right="386" w:hanging="156"/>
              <w:jc w:val="both"/>
              <w:rPr>
                <w:rFonts w:ascii="Cambria" w:eastAsia="MS Mincho" w:hAnsi="Cambria" w:cs="Times New Roman"/>
              </w:rPr>
            </w:pPr>
            <w:r w:rsidRPr="00B401BB">
              <w:rPr>
                <w:rFonts w:ascii="Times New Roman" w:eastAsia="Times New Roman" w:hAnsi="Times New Roman" w:cs="Times New Roman"/>
                <w:color w:val="000000"/>
                <w:sz w:val="24"/>
              </w:rPr>
              <w:t xml:space="preserve"> Повторение и обобщение. Действия с натуральными числами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217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161.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80" w:lineRule="auto"/>
              <w:ind w:left="156" w:right="288" w:hanging="156"/>
              <w:rPr>
                <w:rFonts w:ascii="Cambria" w:eastAsia="MS Mincho" w:hAnsi="Cambria" w:cs="Times New Roman"/>
                <w:lang w:val="en-US"/>
              </w:rPr>
            </w:pPr>
            <w:r w:rsidRPr="00B401BB">
              <w:rPr>
                <w:rFonts w:ascii="Times New Roman" w:eastAsia="Times New Roman" w:hAnsi="Times New Roman" w:cs="Times New Roman"/>
                <w:color w:val="000000"/>
                <w:sz w:val="24"/>
              </w:rPr>
              <w:t xml:space="preserve"> Повторение и обобщение. Числовые и буквенные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выражения, порядок </w:t>
            </w:r>
            <w:r w:rsidRPr="00B401BB">
              <w:rPr>
                <w:rFonts w:ascii="Cambria" w:eastAsia="MS Mincho" w:hAnsi="Cambria" w:cs="Times New Roman"/>
              </w:rPr>
              <w:br/>
            </w:r>
            <w:r w:rsidRPr="00B401BB">
              <w:rPr>
                <w:rFonts w:ascii="Times New Roman" w:eastAsia="Times New Roman" w:hAnsi="Times New Roman" w:cs="Times New Roman"/>
                <w:color w:val="000000"/>
                <w:sz w:val="24"/>
              </w:rPr>
              <w:t xml:space="preserve">действий, использование скобок. </w:t>
            </w:r>
            <w:r w:rsidRPr="00B401BB">
              <w:rPr>
                <w:rFonts w:ascii="Times New Roman" w:eastAsia="Times New Roman" w:hAnsi="Times New Roman" w:cs="Times New Roman"/>
                <w:color w:val="000000"/>
                <w:sz w:val="24"/>
                <w:lang w:val="en-US"/>
              </w:rPr>
              <w:t xml:space="preserve">Упрощение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выражений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162.</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Повторение и обобщение. Округление натуральных чисел, 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163.</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288"/>
              <w:rPr>
                <w:rFonts w:ascii="Cambria" w:eastAsia="MS Mincho" w:hAnsi="Cambria" w:cs="Times New Roman"/>
              </w:rPr>
            </w:pPr>
            <w:r w:rsidRPr="00B401BB">
              <w:rPr>
                <w:rFonts w:ascii="Times New Roman" w:eastAsia="Times New Roman" w:hAnsi="Times New Roman" w:cs="Times New Roman"/>
                <w:color w:val="000000"/>
                <w:sz w:val="24"/>
              </w:rPr>
              <w:t>Повторение и обобщение. Обыкновенные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48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164.</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ight="380"/>
              <w:jc w:val="both"/>
              <w:rPr>
                <w:rFonts w:ascii="Cambria" w:eastAsia="MS Mincho" w:hAnsi="Cambria" w:cs="Times New Roman"/>
              </w:rPr>
            </w:pPr>
            <w:r w:rsidRPr="00B401BB">
              <w:rPr>
                <w:rFonts w:ascii="Times New Roman" w:eastAsia="Times New Roman" w:hAnsi="Times New Roman" w:cs="Times New Roman"/>
                <w:color w:val="000000"/>
                <w:sz w:val="24"/>
              </w:rPr>
              <w:t>Повторение и обобщение. Решение текстовых задач, содержащих дроби.</w:t>
            </w:r>
          </w:p>
          <w:p w:rsidR="00B401BB" w:rsidRPr="00B401BB" w:rsidRDefault="00B401BB" w:rsidP="00B401BB">
            <w:pPr>
              <w:autoSpaceDE w:val="0"/>
              <w:autoSpaceDN w:val="0"/>
              <w:spacing w:before="70"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Основные задачи на дроби</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bl>
    <w:p w:rsidR="00B401BB" w:rsidRPr="00B401BB" w:rsidRDefault="00B401BB" w:rsidP="00B401BB">
      <w:pPr>
        <w:autoSpaceDE w:val="0"/>
        <w:autoSpaceDN w:val="0"/>
        <w:spacing w:after="0" w:line="14" w:lineRule="exact"/>
        <w:rPr>
          <w:rFonts w:ascii="Cambria" w:eastAsia="MS Mincho" w:hAnsi="Cambria" w:cs="Times New Roman"/>
          <w:lang w:val="en-US"/>
        </w:rPr>
      </w:pPr>
    </w:p>
    <w:p w:rsidR="00B401BB" w:rsidRPr="00B401BB" w:rsidRDefault="00B401BB" w:rsidP="00B401BB">
      <w:pPr>
        <w:spacing w:after="0" w:line="276" w:lineRule="auto"/>
        <w:rPr>
          <w:rFonts w:ascii="Cambria" w:eastAsia="MS Mincho" w:hAnsi="Cambria" w:cs="Times New Roman"/>
          <w:lang w:val="en-US"/>
        </w:rPr>
        <w:sectPr w:rsidR="00B401BB" w:rsidRPr="00B401BB">
          <w:pgSz w:w="11900" w:h="16840"/>
          <w:pgMar w:top="284" w:right="650" w:bottom="316" w:left="666" w:header="720" w:footer="720" w:gutter="0"/>
          <w:cols w:space="720"/>
        </w:sectPr>
      </w:pPr>
    </w:p>
    <w:p w:rsidR="00B401BB" w:rsidRPr="00B401BB" w:rsidRDefault="00B401BB" w:rsidP="00B401BB">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76"/>
        <w:gridCol w:w="3144"/>
        <w:gridCol w:w="734"/>
        <w:gridCol w:w="1620"/>
        <w:gridCol w:w="1668"/>
        <w:gridCol w:w="1164"/>
        <w:gridCol w:w="1646"/>
      </w:tblGrid>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165.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156" w:right="144" w:hanging="156"/>
              <w:rPr>
                <w:rFonts w:ascii="Cambria" w:eastAsia="MS Mincho" w:hAnsi="Cambria" w:cs="Times New Roman"/>
              </w:rPr>
            </w:pPr>
            <w:r w:rsidRPr="00B401BB">
              <w:rPr>
                <w:rFonts w:ascii="Times New Roman" w:eastAsia="Times New Roman" w:hAnsi="Times New Roman" w:cs="Times New Roman"/>
                <w:color w:val="000000"/>
                <w:sz w:val="24"/>
              </w:rPr>
              <w:t xml:space="preserve"> Повторение и обобщение. Решение текстовых задач на движение, покупки, работу</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166.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156" w:right="288" w:hanging="156"/>
              <w:rPr>
                <w:rFonts w:ascii="Cambria" w:eastAsia="MS Mincho" w:hAnsi="Cambria" w:cs="Times New Roman"/>
              </w:rPr>
            </w:pPr>
            <w:r w:rsidRPr="00B401BB">
              <w:rPr>
                <w:rFonts w:ascii="Times New Roman" w:eastAsia="Times New Roman" w:hAnsi="Times New Roman" w:cs="Times New Roman"/>
                <w:color w:val="000000"/>
                <w:sz w:val="24"/>
              </w:rPr>
              <w:t xml:space="preserve"> Повторение и обобщение. Сложение и вычитание </w:t>
            </w:r>
            <w:r w:rsidRPr="00B401BB">
              <w:rPr>
                <w:rFonts w:ascii="Cambria" w:eastAsia="MS Mincho" w:hAnsi="Cambria" w:cs="Times New Roman"/>
              </w:rPr>
              <w:br/>
            </w:r>
            <w:r w:rsidRPr="00B401BB">
              <w:rPr>
                <w:rFonts w:ascii="Times New Roman" w:eastAsia="Times New Roman" w:hAnsi="Times New Roman" w:cs="Times New Roman"/>
                <w:color w:val="000000"/>
                <w:sz w:val="24"/>
              </w:rPr>
              <w:t>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167.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156" w:right="288" w:hanging="156"/>
              <w:rPr>
                <w:rFonts w:ascii="Cambria" w:eastAsia="MS Mincho" w:hAnsi="Cambria" w:cs="Times New Roman"/>
              </w:rPr>
            </w:pPr>
            <w:r w:rsidRPr="00B401BB">
              <w:rPr>
                <w:rFonts w:ascii="Times New Roman" w:eastAsia="Times New Roman" w:hAnsi="Times New Roman" w:cs="Times New Roman"/>
                <w:color w:val="000000"/>
                <w:sz w:val="24"/>
              </w:rPr>
              <w:t xml:space="preserve"> Повторение и обобщение. Умножение и деление </w:t>
            </w:r>
            <w:r w:rsidRPr="00B401BB">
              <w:rPr>
                <w:rFonts w:ascii="Cambria" w:eastAsia="MS Mincho" w:hAnsi="Cambria" w:cs="Times New Roman"/>
              </w:rPr>
              <w:br/>
            </w:r>
            <w:r w:rsidRPr="00B401BB">
              <w:rPr>
                <w:rFonts w:ascii="Times New Roman" w:eastAsia="Times New Roman" w:hAnsi="Times New Roman" w:cs="Times New Roman"/>
                <w:color w:val="000000"/>
                <w:sz w:val="24"/>
              </w:rPr>
              <w:t>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168.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156" w:right="144" w:hanging="156"/>
              <w:rPr>
                <w:rFonts w:ascii="Cambria" w:eastAsia="MS Mincho" w:hAnsi="Cambria" w:cs="Times New Roman"/>
              </w:rPr>
            </w:pPr>
            <w:r w:rsidRPr="00B401BB">
              <w:rPr>
                <w:rFonts w:ascii="Times New Roman" w:eastAsia="Times New Roman" w:hAnsi="Times New Roman" w:cs="Times New Roman"/>
                <w:color w:val="000000"/>
                <w:sz w:val="24"/>
              </w:rPr>
              <w:t xml:space="preserve"> Повторение и обобщение. Решение текстовых задач </w:t>
            </w:r>
            <w:r w:rsidRPr="00B401BB">
              <w:rPr>
                <w:rFonts w:ascii="Times New Roman" w:eastAsia="Times New Roman" w:hAnsi="Times New Roman" w:cs="Times New Roman"/>
                <w:color w:val="000000"/>
                <w:sz w:val="24"/>
                <w:lang w:val="en-US"/>
              </w:rPr>
              <w:t>c</w:t>
            </w:r>
            <w:r w:rsidRPr="00B401BB">
              <w:rPr>
                <w:rFonts w:ascii="Times New Roman" w:eastAsia="Times New Roman" w:hAnsi="Times New Roman" w:cs="Times New Roman"/>
                <w:color w:val="000000"/>
                <w:sz w:val="24"/>
              </w:rPr>
              <w:t xml:space="preserve"> практическим содержанием</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lang w:val="en-US"/>
              </w:rPr>
            </w:pPr>
            <w:r w:rsidRPr="00B401BB">
              <w:rPr>
                <w:rFonts w:ascii="Times New Roman" w:eastAsia="Times New Roman" w:hAnsi="Times New Roman" w:cs="Times New Roman"/>
                <w:color w:val="000000"/>
                <w:sz w:val="24"/>
                <w:lang w:val="en-US"/>
              </w:rPr>
              <w:t>Контрольная работа;</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169. </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156" w:right="144" w:hanging="156"/>
              <w:rPr>
                <w:rFonts w:ascii="Cambria" w:eastAsia="MS Mincho" w:hAnsi="Cambria" w:cs="Times New Roman"/>
              </w:rPr>
            </w:pPr>
            <w:r w:rsidRPr="00B401BB">
              <w:rPr>
                <w:rFonts w:ascii="Times New Roman" w:eastAsia="Times New Roman" w:hAnsi="Times New Roman" w:cs="Times New Roman"/>
                <w:color w:val="000000"/>
                <w:sz w:val="24"/>
              </w:rPr>
              <w:t xml:space="preserve"> Повторение и обобщение. Решение текстовых задач </w:t>
            </w:r>
            <w:r w:rsidRPr="00B401BB">
              <w:rPr>
                <w:rFonts w:ascii="Times New Roman" w:eastAsia="Times New Roman" w:hAnsi="Times New Roman" w:cs="Times New Roman"/>
                <w:color w:val="000000"/>
                <w:sz w:val="24"/>
                <w:lang w:val="en-US"/>
              </w:rPr>
              <w:t>c</w:t>
            </w:r>
            <w:r w:rsidRPr="00B401BB">
              <w:rPr>
                <w:rFonts w:ascii="Times New Roman" w:eastAsia="Times New Roman" w:hAnsi="Times New Roman" w:cs="Times New Roman"/>
                <w:color w:val="000000"/>
                <w:sz w:val="24"/>
              </w:rPr>
              <w:t xml:space="preserve"> практическим содержанием</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jc w:val="center"/>
              <w:rPr>
                <w:rFonts w:ascii="Cambria" w:eastAsia="MS Mincho" w:hAnsi="Cambria" w:cs="Times New Roman"/>
                <w:lang w:val="en-US"/>
              </w:rPr>
            </w:pPr>
            <w:r w:rsidRPr="00B401BB">
              <w:rPr>
                <w:rFonts w:ascii="Times New Roman" w:eastAsia="Times New Roman" w:hAnsi="Times New Roman" w:cs="Times New Roman"/>
                <w:color w:val="000000"/>
                <w:sz w:val="24"/>
                <w:lang w:val="en-US"/>
              </w:rPr>
              <w:t>170.</w:t>
            </w:r>
          </w:p>
        </w:tc>
        <w:tc>
          <w:tcPr>
            <w:tcW w:w="31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8"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 xml:space="preserve">Повторение и обобщение. Решение текстовых задач </w:t>
            </w:r>
            <w:r w:rsidRPr="00B401BB">
              <w:rPr>
                <w:rFonts w:ascii="Times New Roman" w:eastAsia="Times New Roman" w:hAnsi="Times New Roman" w:cs="Times New Roman"/>
                <w:color w:val="000000"/>
                <w:sz w:val="24"/>
                <w:lang w:val="en-US"/>
              </w:rPr>
              <w:t>c</w:t>
            </w:r>
            <w:r w:rsidRPr="00B401BB">
              <w:rPr>
                <w:rFonts w:ascii="Times New Roman" w:eastAsia="Times New Roman" w:hAnsi="Times New Roman" w:cs="Times New Roman"/>
                <w:color w:val="000000"/>
                <w:sz w:val="24"/>
              </w:rPr>
              <w:t xml:space="preserve"> практическим содержанием</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01BB" w:rsidRPr="00B401BB" w:rsidRDefault="00B401BB" w:rsidP="00B401BB">
            <w:pPr>
              <w:spacing w:after="200" w:line="276" w:lineRule="auto"/>
              <w:rPr>
                <w:rFonts w:ascii="Cambria" w:eastAsia="MS Mincho" w:hAnsi="Cambria" w:cs="Times New Roman"/>
                <w:lang w:val="en-US"/>
              </w:rPr>
            </w:pPr>
          </w:p>
        </w:tc>
        <w:tc>
          <w:tcPr>
            <w:tcW w:w="1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720"/>
              <w:rPr>
                <w:rFonts w:ascii="Cambria" w:eastAsia="MS Mincho" w:hAnsi="Cambria" w:cs="Times New Roman"/>
                <w:lang w:val="en-US"/>
              </w:rPr>
            </w:pPr>
            <w:r w:rsidRPr="00B401BB">
              <w:rPr>
                <w:rFonts w:ascii="Times New Roman" w:eastAsia="Times New Roman" w:hAnsi="Times New Roman" w:cs="Times New Roman"/>
                <w:color w:val="000000"/>
                <w:sz w:val="24"/>
                <w:lang w:val="en-US"/>
              </w:rPr>
              <w:t xml:space="preserve">Устный </w:t>
            </w:r>
            <w:r w:rsidRPr="00B401BB">
              <w:rPr>
                <w:rFonts w:ascii="Cambria" w:eastAsia="MS Mincho" w:hAnsi="Cambria" w:cs="Times New Roman"/>
                <w:lang w:val="en-US"/>
              </w:rPr>
              <w:br/>
            </w:r>
            <w:r w:rsidRPr="00B401BB">
              <w:rPr>
                <w:rFonts w:ascii="Times New Roman" w:eastAsia="Times New Roman" w:hAnsi="Times New Roman" w:cs="Times New Roman"/>
                <w:color w:val="000000"/>
                <w:sz w:val="24"/>
                <w:lang w:val="en-US"/>
              </w:rPr>
              <w:t>опрос;</w:t>
            </w:r>
          </w:p>
        </w:tc>
      </w:tr>
      <w:tr w:rsidR="00B401BB" w:rsidRPr="00B401BB" w:rsidTr="00B401BB">
        <w:trPr>
          <w:trHeight w:hRule="exact" w:val="808"/>
        </w:trPr>
        <w:tc>
          <w:tcPr>
            <w:tcW w:w="37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61" w:lineRule="auto"/>
              <w:ind w:left="72" w:right="144"/>
              <w:rPr>
                <w:rFonts w:ascii="Cambria" w:eastAsia="MS Mincho" w:hAnsi="Cambria" w:cs="Times New Roman"/>
              </w:rPr>
            </w:pPr>
            <w:r w:rsidRPr="00B401BB">
              <w:rPr>
                <w:rFonts w:ascii="Times New Roman" w:eastAsia="Times New Roman" w:hAnsi="Times New Roman" w:cs="Times New Roman"/>
                <w:color w:val="000000"/>
                <w:sz w:val="24"/>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4"/>
              <w:rPr>
                <w:rFonts w:ascii="Cambria" w:eastAsia="MS Mincho" w:hAnsi="Cambria" w:cs="Times New Roman"/>
                <w:lang w:val="en-US"/>
              </w:rPr>
            </w:pPr>
            <w:r w:rsidRPr="00B401BB">
              <w:rPr>
                <w:rFonts w:ascii="Times New Roman" w:eastAsia="Times New Roman" w:hAnsi="Times New Roman" w:cs="Times New Roman"/>
                <w:color w:val="000000"/>
                <w:sz w:val="24"/>
                <w:lang w:val="en-US"/>
              </w:rPr>
              <w:t>170</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12</w:t>
            </w:r>
          </w:p>
        </w:tc>
        <w:tc>
          <w:tcPr>
            <w:tcW w:w="4478"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401BB" w:rsidRPr="00B401BB" w:rsidRDefault="00B401BB" w:rsidP="00B401BB">
            <w:pPr>
              <w:autoSpaceDE w:val="0"/>
              <w:autoSpaceDN w:val="0"/>
              <w:spacing w:before="98" w:after="0" w:line="228" w:lineRule="auto"/>
              <w:ind w:left="72"/>
              <w:rPr>
                <w:rFonts w:ascii="Cambria" w:eastAsia="MS Mincho" w:hAnsi="Cambria" w:cs="Times New Roman"/>
                <w:lang w:val="en-US"/>
              </w:rPr>
            </w:pPr>
            <w:r w:rsidRPr="00B401BB">
              <w:rPr>
                <w:rFonts w:ascii="Times New Roman" w:eastAsia="Times New Roman" w:hAnsi="Times New Roman" w:cs="Times New Roman"/>
                <w:color w:val="000000"/>
                <w:sz w:val="24"/>
                <w:lang w:val="en-US"/>
              </w:rPr>
              <w:t>14.25</w:t>
            </w:r>
          </w:p>
        </w:tc>
      </w:tr>
    </w:tbl>
    <w:p w:rsidR="00B401BB" w:rsidRPr="00B401BB" w:rsidRDefault="00B401BB" w:rsidP="00B401BB">
      <w:pPr>
        <w:autoSpaceDE w:val="0"/>
        <w:autoSpaceDN w:val="0"/>
        <w:spacing w:after="0" w:line="14" w:lineRule="exact"/>
        <w:rPr>
          <w:rFonts w:ascii="Cambria" w:eastAsia="MS Mincho" w:hAnsi="Cambria" w:cs="Times New Roman"/>
          <w:lang w:val="en-US"/>
        </w:rPr>
      </w:pPr>
    </w:p>
    <w:p w:rsidR="00B401BB" w:rsidRPr="00B401BB" w:rsidRDefault="00B401BB" w:rsidP="00B401BB">
      <w:pPr>
        <w:spacing w:after="0" w:line="276" w:lineRule="auto"/>
        <w:rPr>
          <w:rFonts w:ascii="Cambria" w:eastAsia="MS Mincho" w:hAnsi="Cambria" w:cs="Times New Roman"/>
          <w:lang w:val="en-US"/>
        </w:rPr>
        <w:sectPr w:rsidR="00B401BB" w:rsidRPr="00B401BB">
          <w:pgSz w:w="11900" w:h="16840"/>
          <w:pgMar w:top="284" w:right="650" w:bottom="1440" w:left="666" w:header="720" w:footer="720" w:gutter="0"/>
          <w:cols w:space="720"/>
        </w:sectPr>
      </w:pPr>
    </w:p>
    <w:p w:rsidR="003A2824" w:rsidRPr="003A2824" w:rsidRDefault="003A2824" w:rsidP="003A2824">
      <w:pPr>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lastRenderedPageBreak/>
        <w:t xml:space="preserve">Проект </w:t>
      </w:r>
    </w:p>
    <w:p w:rsidR="003A2824" w:rsidRPr="003A2824" w:rsidRDefault="003A2824" w:rsidP="003A2824">
      <w:pPr>
        <w:spacing w:after="200" w:line="276" w:lineRule="auto"/>
        <w:jc w:val="center"/>
        <w:rPr>
          <w:rFonts w:ascii="Times New Roman" w:eastAsia="Calibri" w:hAnsi="Times New Roman" w:cs="Times New Roman"/>
          <w:sz w:val="24"/>
          <w:szCs w:val="24"/>
        </w:rPr>
      </w:pPr>
      <w:r w:rsidRPr="003A2824">
        <w:rPr>
          <w:rFonts w:ascii="Times New Roman" w:eastAsia="Calibri" w:hAnsi="Times New Roman" w:cs="Times New Roman"/>
          <w:sz w:val="24"/>
          <w:szCs w:val="24"/>
        </w:rPr>
        <w:t>Муниципальное бюджетное общеобразовательное учреждение</w:t>
      </w:r>
    </w:p>
    <w:p w:rsidR="003A2824" w:rsidRPr="003A2824" w:rsidRDefault="003A2824" w:rsidP="003A2824">
      <w:pPr>
        <w:spacing w:after="200" w:line="276" w:lineRule="auto"/>
        <w:jc w:val="center"/>
        <w:rPr>
          <w:rFonts w:ascii="Times New Roman" w:eastAsia="Calibri" w:hAnsi="Times New Roman" w:cs="Times New Roman"/>
          <w:sz w:val="24"/>
          <w:szCs w:val="24"/>
          <w:u w:val="single"/>
        </w:rPr>
      </w:pPr>
      <w:r w:rsidRPr="003A2824">
        <w:rPr>
          <w:rFonts w:ascii="Times New Roman" w:eastAsia="Calibri" w:hAnsi="Times New Roman" w:cs="Times New Roman"/>
          <w:sz w:val="24"/>
          <w:szCs w:val="24"/>
          <w:u w:val="single"/>
        </w:rPr>
        <w:t>«Новобрянская средняя общеобразовательная школа»</w:t>
      </w:r>
    </w:p>
    <w:p w:rsidR="003A2824" w:rsidRPr="003A2824" w:rsidRDefault="003A2824" w:rsidP="003A2824">
      <w:pPr>
        <w:spacing w:after="200" w:line="276" w:lineRule="auto"/>
        <w:jc w:val="center"/>
        <w:rPr>
          <w:rFonts w:ascii="Times New Roman" w:eastAsia="Calibri" w:hAnsi="Times New Roman" w:cs="Times New Roman"/>
          <w:sz w:val="24"/>
          <w:szCs w:val="24"/>
        </w:rPr>
      </w:pPr>
      <w:r w:rsidRPr="003A2824">
        <w:rPr>
          <w:rFonts w:ascii="Times New Roman" w:eastAsia="Calibri" w:hAnsi="Times New Roman" w:cs="Times New Roman"/>
          <w:sz w:val="24"/>
          <w:szCs w:val="24"/>
        </w:rPr>
        <w:t xml:space="preserve">671325, РБ, Заиграевский р-н, с. Новая Брянь, ул. Пирогова, 20, 83013653597, </w:t>
      </w:r>
      <w:hyperlink r:id="rId6" w:history="1">
        <w:r w:rsidRPr="003A2824">
          <w:rPr>
            <w:rFonts w:ascii="Times New Roman" w:eastAsia="Calibri" w:hAnsi="Times New Roman" w:cs="Times New Roman"/>
            <w:color w:val="0000FF"/>
            <w:sz w:val="24"/>
            <w:szCs w:val="24"/>
            <w:u w:val="single"/>
            <w:lang w:val="en-US"/>
          </w:rPr>
          <w:t>novbrsosh</w:t>
        </w:r>
        <w:r w:rsidRPr="003A2824">
          <w:rPr>
            <w:rFonts w:ascii="Times New Roman" w:eastAsia="Calibri" w:hAnsi="Times New Roman" w:cs="Times New Roman"/>
            <w:color w:val="0000FF"/>
            <w:sz w:val="24"/>
            <w:szCs w:val="24"/>
            <w:u w:val="single"/>
          </w:rPr>
          <w:t>@</w:t>
        </w:r>
        <w:r w:rsidRPr="003A2824">
          <w:rPr>
            <w:rFonts w:ascii="Times New Roman" w:eastAsia="Calibri" w:hAnsi="Times New Roman" w:cs="Times New Roman"/>
            <w:color w:val="0000FF"/>
            <w:sz w:val="24"/>
            <w:szCs w:val="24"/>
            <w:u w:val="single"/>
            <w:lang w:val="en-US"/>
          </w:rPr>
          <w:t>yandex</w:t>
        </w:r>
        <w:r w:rsidRPr="003A2824">
          <w:rPr>
            <w:rFonts w:ascii="Times New Roman" w:eastAsia="Calibri" w:hAnsi="Times New Roman" w:cs="Times New Roman"/>
            <w:color w:val="0000FF"/>
            <w:sz w:val="24"/>
            <w:szCs w:val="24"/>
            <w:u w:val="single"/>
          </w:rPr>
          <w:t>.</w:t>
        </w:r>
        <w:r w:rsidRPr="003A2824">
          <w:rPr>
            <w:rFonts w:ascii="Times New Roman" w:eastAsia="Calibri" w:hAnsi="Times New Roman" w:cs="Times New Roman"/>
            <w:color w:val="0000FF"/>
            <w:sz w:val="24"/>
            <w:szCs w:val="24"/>
            <w:u w:val="single"/>
            <w:lang w:val="en-US"/>
          </w:rPr>
          <w:t>ru</w:t>
        </w:r>
      </w:hyperlink>
    </w:p>
    <w:p w:rsidR="003A2824" w:rsidRPr="003A2824" w:rsidRDefault="003A2824" w:rsidP="003A2824">
      <w:pPr>
        <w:spacing w:after="200" w:line="276" w:lineRule="auto"/>
        <w:jc w:val="center"/>
        <w:rPr>
          <w:rFonts w:ascii="Times New Roman" w:eastAsia="Calibri" w:hAnsi="Times New Roman" w:cs="Times New Roman"/>
          <w:sz w:val="24"/>
          <w:szCs w:val="24"/>
        </w:rPr>
      </w:pPr>
    </w:p>
    <w:tbl>
      <w:tblPr>
        <w:tblW w:w="9937" w:type="dxa"/>
        <w:tblLook w:val="01E0" w:firstRow="1" w:lastRow="1" w:firstColumn="1" w:lastColumn="1" w:noHBand="0" w:noVBand="0"/>
      </w:tblPr>
      <w:tblGrid>
        <w:gridCol w:w="3125"/>
        <w:gridCol w:w="3439"/>
        <w:gridCol w:w="3373"/>
      </w:tblGrid>
      <w:tr w:rsidR="003A2824" w:rsidRPr="003A2824" w:rsidTr="003A2824">
        <w:tc>
          <w:tcPr>
            <w:tcW w:w="3348" w:type="dxa"/>
            <w:hideMark/>
          </w:tcPr>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t xml:space="preserve">Программа рассмотрена </w:t>
            </w: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t>и одобрена на заседании  МО учителей математики</w:t>
            </w: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t xml:space="preserve">МБОУ«Новобрянская сош» </w:t>
            </w: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t xml:space="preserve">Протокол № _____ </w:t>
            </w: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t>от «___» _________ 2022г.</w:t>
            </w: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t>Руков. МО  ___________/</w:t>
            </w: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t>И.А.Яблоновская</w:t>
            </w:r>
          </w:p>
        </w:tc>
        <w:tc>
          <w:tcPr>
            <w:tcW w:w="3564" w:type="dxa"/>
          </w:tcPr>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t xml:space="preserve">СОГЛАСОВАНО </w:t>
            </w: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t xml:space="preserve">Заместитель директора по УВР </w:t>
            </w: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t xml:space="preserve">МБОУ «Новобрянская сош» </w:t>
            </w: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t>____________/С.Н.Грищева</w:t>
            </w: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t>«_____»_________2022 г.</w:t>
            </w: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p>
        </w:tc>
        <w:tc>
          <w:tcPr>
            <w:tcW w:w="3025" w:type="dxa"/>
          </w:tcPr>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t xml:space="preserve">УТВЕРЖДАЮ                                                                                       </w:t>
            </w: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t>Директор МБОУ «Новобрянская сош»</w:t>
            </w: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t>____________/Н.С.Чернышова</w:t>
            </w: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t xml:space="preserve">Приказ № ______ </w:t>
            </w: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r w:rsidRPr="003A2824">
              <w:rPr>
                <w:rFonts w:ascii="Times New Roman" w:eastAsia="Calibri" w:hAnsi="Times New Roman" w:cs="Times New Roman"/>
                <w:sz w:val="24"/>
                <w:szCs w:val="24"/>
              </w:rPr>
              <w:t xml:space="preserve">от «___» _________ 2022г. </w:t>
            </w:r>
          </w:p>
          <w:p w:rsidR="003A2824" w:rsidRPr="003A2824" w:rsidRDefault="003A2824" w:rsidP="003A2824">
            <w:pPr>
              <w:tabs>
                <w:tab w:val="left" w:pos="360"/>
              </w:tabs>
              <w:spacing w:after="200" w:line="276" w:lineRule="auto"/>
              <w:rPr>
                <w:rFonts w:ascii="Times New Roman" w:eastAsia="Calibri" w:hAnsi="Times New Roman" w:cs="Times New Roman"/>
                <w:sz w:val="24"/>
                <w:szCs w:val="24"/>
              </w:rPr>
            </w:pPr>
          </w:p>
        </w:tc>
      </w:tr>
    </w:tbl>
    <w:p w:rsidR="003A2824" w:rsidRPr="003A2824" w:rsidRDefault="003A2824" w:rsidP="003A2824">
      <w:pPr>
        <w:spacing w:after="200" w:line="276" w:lineRule="auto"/>
        <w:rPr>
          <w:rFonts w:ascii="Calibri" w:eastAsia="Calibri" w:hAnsi="Calibri" w:cs="Times New Roman"/>
          <w:sz w:val="28"/>
          <w:szCs w:val="28"/>
        </w:rPr>
      </w:pPr>
    </w:p>
    <w:p w:rsidR="003A2824" w:rsidRPr="003A2824" w:rsidRDefault="003A2824" w:rsidP="003A2824">
      <w:pPr>
        <w:spacing w:after="200" w:line="276" w:lineRule="auto"/>
        <w:rPr>
          <w:rFonts w:ascii="Calibri" w:eastAsia="Calibri" w:hAnsi="Calibri" w:cs="Times New Roman"/>
          <w:sz w:val="28"/>
          <w:szCs w:val="28"/>
        </w:rPr>
      </w:pPr>
    </w:p>
    <w:p w:rsidR="003A2824" w:rsidRPr="003A2824" w:rsidRDefault="003A2824" w:rsidP="003A2824">
      <w:pPr>
        <w:spacing w:after="200" w:line="276" w:lineRule="auto"/>
        <w:jc w:val="center"/>
        <w:rPr>
          <w:rFonts w:ascii="Times New Roman" w:eastAsia="Calibri" w:hAnsi="Times New Roman" w:cs="Times New Roman"/>
          <w:b/>
          <w:sz w:val="28"/>
          <w:szCs w:val="28"/>
        </w:rPr>
      </w:pPr>
      <w:r w:rsidRPr="003A2824">
        <w:rPr>
          <w:rFonts w:ascii="Times New Roman" w:eastAsia="Calibri" w:hAnsi="Times New Roman" w:cs="Times New Roman"/>
          <w:b/>
          <w:sz w:val="28"/>
          <w:szCs w:val="28"/>
        </w:rPr>
        <w:t>РАБОЧАЯ ПРОГРАММА</w:t>
      </w:r>
    </w:p>
    <w:p w:rsidR="003A2824" w:rsidRPr="003A2824" w:rsidRDefault="003A2824" w:rsidP="003A2824">
      <w:pPr>
        <w:spacing w:after="200" w:line="276" w:lineRule="auto"/>
        <w:jc w:val="center"/>
        <w:rPr>
          <w:rFonts w:ascii="Times New Roman" w:eastAsia="Calibri" w:hAnsi="Times New Roman" w:cs="Times New Roman"/>
          <w:sz w:val="32"/>
          <w:szCs w:val="32"/>
        </w:rPr>
      </w:pPr>
      <w:r w:rsidRPr="003A2824">
        <w:rPr>
          <w:rFonts w:ascii="Times New Roman" w:eastAsia="Calibri" w:hAnsi="Times New Roman" w:cs="Times New Roman"/>
          <w:sz w:val="32"/>
          <w:szCs w:val="32"/>
        </w:rPr>
        <w:t>по учебному предмету «Математика»</w:t>
      </w:r>
    </w:p>
    <w:p w:rsidR="003A2824" w:rsidRPr="003A2824" w:rsidRDefault="003A2824" w:rsidP="003A2824">
      <w:pPr>
        <w:spacing w:after="200" w:line="276" w:lineRule="auto"/>
        <w:rPr>
          <w:rFonts w:ascii="Times New Roman" w:eastAsia="Times New Roman" w:hAnsi="Times New Roman" w:cs="Times New Roman"/>
          <w:color w:val="181818"/>
          <w:sz w:val="32"/>
          <w:szCs w:val="32"/>
          <w:lang w:eastAsia="ru-RU"/>
        </w:rPr>
      </w:pPr>
      <w:r w:rsidRPr="003A2824">
        <w:rPr>
          <w:rFonts w:ascii="Times New Roman" w:eastAsia="Calibri" w:hAnsi="Times New Roman" w:cs="Times New Roman"/>
          <w:sz w:val="32"/>
          <w:szCs w:val="32"/>
        </w:rPr>
        <w:t xml:space="preserve">                                                    </w:t>
      </w:r>
      <w:r w:rsidRPr="003A2824">
        <w:rPr>
          <w:rFonts w:ascii="Times New Roman" w:eastAsia="Times New Roman" w:hAnsi="Times New Roman" w:cs="Times New Roman"/>
          <w:color w:val="181818"/>
          <w:sz w:val="32"/>
          <w:szCs w:val="32"/>
          <w:lang w:eastAsia="ru-RU"/>
        </w:rPr>
        <w:t xml:space="preserve">для  5 класса </w:t>
      </w:r>
    </w:p>
    <w:p w:rsidR="003A2824" w:rsidRPr="003A2824" w:rsidRDefault="003A2824" w:rsidP="003A2824">
      <w:pPr>
        <w:spacing w:after="200" w:line="276" w:lineRule="auto"/>
        <w:rPr>
          <w:rFonts w:ascii="Times New Roman" w:eastAsia="Calibri" w:hAnsi="Times New Roman" w:cs="Times New Roman"/>
          <w:sz w:val="32"/>
          <w:szCs w:val="32"/>
        </w:rPr>
      </w:pPr>
      <w:r w:rsidRPr="003A2824">
        <w:rPr>
          <w:rFonts w:ascii="Times New Roman" w:eastAsia="Times New Roman" w:hAnsi="Times New Roman" w:cs="Times New Roman"/>
          <w:color w:val="181818"/>
          <w:sz w:val="32"/>
          <w:szCs w:val="32"/>
          <w:lang w:eastAsia="ru-RU"/>
        </w:rPr>
        <w:t xml:space="preserve">                                    основного общего образования</w:t>
      </w:r>
      <w:r w:rsidRPr="003A2824">
        <w:rPr>
          <w:rFonts w:ascii="Times New Roman" w:eastAsia="Calibri" w:hAnsi="Times New Roman" w:cs="Times New Roman"/>
          <w:sz w:val="32"/>
          <w:szCs w:val="32"/>
        </w:rPr>
        <w:t xml:space="preserve">        </w:t>
      </w:r>
    </w:p>
    <w:p w:rsidR="003A2824" w:rsidRPr="003A2824" w:rsidRDefault="003A2824" w:rsidP="003A2824">
      <w:pPr>
        <w:spacing w:after="200" w:line="360" w:lineRule="auto"/>
        <w:outlineLvl w:val="0"/>
        <w:rPr>
          <w:rFonts w:ascii="Times New Roman" w:eastAsia="Calibri" w:hAnsi="Times New Roman" w:cs="Times New Roman"/>
          <w:sz w:val="32"/>
          <w:szCs w:val="32"/>
        </w:rPr>
      </w:pPr>
      <w:r w:rsidRPr="003A2824">
        <w:rPr>
          <w:rFonts w:ascii="Times New Roman" w:eastAsia="Calibri" w:hAnsi="Times New Roman" w:cs="Times New Roman"/>
          <w:sz w:val="32"/>
          <w:szCs w:val="32"/>
        </w:rPr>
        <w:t xml:space="preserve">                                             на 2022-2023 учебный год</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Calibri" w:hAnsi="Times New Roman" w:cs="Times New Roman"/>
          <w:sz w:val="32"/>
          <w:szCs w:val="32"/>
        </w:rPr>
        <w:t xml:space="preserve">               составитель: Яблоновская И.А</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2022</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28"/>
          <w:szCs w:val="28"/>
          <w:lang w:eastAsia="ru-RU"/>
        </w:rPr>
      </w:pPr>
      <w:r w:rsidRPr="003A2824">
        <w:rPr>
          <w:rFonts w:ascii="Times New Roman" w:eastAsia="Times New Roman" w:hAnsi="Times New Roman" w:cs="Times New Roman"/>
          <w:b/>
          <w:bCs/>
          <w:color w:val="181818"/>
          <w:kern w:val="36"/>
          <w:sz w:val="28"/>
          <w:szCs w:val="28"/>
          <w:lang w:eastAsia="ru-RU"/>
        </w:rPr>
        <w:t>ПОЯСНИТЕЛЬНАЯ ЗАПИСКА</w:t>
      </w:r>
    </w:p>
    <w:p w:rsidR="003A2824" w:rsidRPr="003A2824" w:rsidRDefault="003A2824" w:rsidP="003A2824">
      <w:pPr>
        <w:shd w:val="clear" w:color="auto" w:fill="FFFFFF"/>
        <w:spacing w:after="270" w:line="225" w:lineRule="atLeast"/>
        <w:rPr>
          <w:rFonts w:ascii="Times New Roman" w:eastAsia="Times New Roman" w:hAnsi="Times New Roman" w:cs="Times New Roman"/>
          <w:color w:val="181818"/>
          <w:sz w:val="24"/>
          <w:szCs w:val="24"/>
          <w:lang w:eastAsia="ru-RU"/>
        </w:rPr>
      </w:pP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28"/>
          <w:szCs w:val="28"/>
          <w:lang w:eastAsia="ru-RU"/>
        </w:rPr>
      </w:pPr>
      <w:r w:rsidRPr="003A2824">
        <w:rPr>
          <w:rFonts w:ascii="Times New Roman" w:eastAsia="Times New Roman" w:hAnsi="Times New Roman" w:cs="Times New Roman"/>
          <w:b/>
          <w:bCs/>
          <w:color w:val="181818"/>
          <w:kern w:val="36"/>
          <w:sz w:val="28"/>
          <w:szCs w:val="28"/>
          <w:lang w:eastAsia="ru-RU"/>
        </w:rPr>
        <w:t>ОБЩАЯ ХАРАКТЕРИСТИКА УЧЕБНОГО ПРЕДМЕТА "МАТЕМАТИКА"</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w:t>
      </w:r>
      <w:r w:rsidRPr="003A2824">
        <w:rPr>
          <w:rFonts w:ascii="Times New Roman" w:eastAsia="Times New Roman" w:hAnsi="Times New Roman" w:cs="Times New Roman"/>
          <w:color w:val="181818"/>
          <w:sz w:val="24"/>
          <w:szCs w:val="24"/>
          <w:lang w:eastAsia="ru-RU"/>
        </w:rPr>
        <w:lastRenderedPageBreak/>
        <w:t>задач — основой учебной деятельности на уроках математики — развиваются также творческая и прикладная стороны мышления.</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Необходимым компонентом общей культуры в современном толковании является общее знакомство</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3A2824" w:rsidRPr="003A2824" w:rsidRDefault="003A2824" w:rsidP="003A2824">
      <w:pPr>
        <w:shd w:val="clear" w:color="auto" w:fill="FFFFFF"/>
        <w:spacing w:after="191"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ЦЕЛИ ИЗУЧЕНИЯ УЧЕБНОГО КУРСА</w:t>
      </w:r>
    </w:p>
    <w:p w:rsidR="003A2824" w:rsidRPr="003A2824" w:rsidRDefault="003A2824" w:rsidP="003A2824">
      <w:pPr>
        <w:shd w:val="clear" w:color="auto" w:fill="FFFFFF"/>
        <w:spacing w:after="112"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Приоритетными целями обучения математике в 5 классе являются:</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подведение обучающихся на доступном для них уровне к осознанию взаимосвязи математики и окружающего мира;</w:t>
      </w:r>
    </w:p>
    <w:p w:rsidR="003A2824" w:rsidRPr="003A2824" w:rsidRDefault="003A2824" w:rsidP="003A2824">
      <w:pPr>
        <w:shd w:val="clear" w:color="auto" w:fill="FFFFFF"/>
        <w:spacing w:after="107"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lastRenderedPageBreak/>
        <w:t>При обучении решению текстовых задач в 5 классе используются арифметические приёмы решения. 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3A2824" w:rsidRPr="003A2824" w:rsidRDefault="003A2824" w:rsidP="003A2824">
      <w:pPr>
        <w:shd w:val="clear" w:color="auto" w:fill="FFFFFF"/>
        <w:spacing w:after="191"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МЕСТО УЧЕБНОГО КУРСА В УЧЕБНОМ ПЛАНЕ</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  170 учебных часов.</w:t>
      </w:r>
      <w:r w:rsidRPr="003A2824">
        <w:rPr>
          <w:rFonts w:ascii="Times New Roman" w:eastAsia="Times New Roman" w:hAnsi="Times New Roman" w:cs="Times New Roman"/>
          <w:color w:val="181818"/>
          <w:sz w:val="24"/>
          <w:szCs w:val="24"/>
          <w:lang w:eastAsia="ru-RU"/>
        </w:rPr>
        <w:br w:type="textWrapping" w:clear="all"/>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СОДЕРЖАНИЕ УЧЕБНОГО КУРСА «МАТЕМАТИКА»</w:t>
      </w:r>
    </w:p>
    <w:p w:rsidR="003A2824" w:rsidRPr="003A2824" w:rsidRDefault="003A2824" w:rsidP="003A2824">
      <w:pPr>
        <w:shd w:val="clear" w:color="auto" w:fill="FFFFFF"/>
        <w:spacing w:after="0" w:line="240" w:lineRule="auto"/>
        <w:outlineLvl w:val="0"/>
        <w:rPr>
          <w:rFonts w:ascii="Arial" w:eastAsia="Times New Roman" w:hAnsi="Arial" w:cs="Arial"/>
          <w:b/>
          <w:bCs/>
          <w:color w:val="181818"/>
          <w:kern w:val="36"/>
          <w:sz w:val="32"/>
          <w:szCs w:val="32"/>
          <w:lang w:eastAsia="ru-RU"/>
        </w:rPr>
      </w:pPr>
      <w:r w:rsidRPr="003A2824">
        <w:rPr>
          <w:rFonts w:ascii="Arial" w:eastAsia="Times New Roman" w:hAnsi="Arial" w:cs="Arial"/>
          <w:b/>
          <w:bCs/>
          <w:color w:val="181818"/>
          <w:kern w:val="36"/>
          <w:sz w:val="32"/>
          <w:szCs w:val="32"/>
          <w:lang w:eastAsia="ru-RU"/>
        </w:rPr>
        <w:t>Натуральные числа и нуль</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3A2824" w:rsidRPr="003A2824" w:rsidRDefault="003A2824" w:rsidP="003A2824">
      <w:pPr>
        <w:shd w:val="clear" w:color="auto" w:fill="FFFFFF"/>
        <w:spacing w:after="191"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Дроби</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w:t>
      </w:r>
      <w:r w:rsidRPr="003A2824">
        <w:rPr>
          <w:rFonts w:ascii="Times New Roman" w:eastAsia="Times New Roman" w:hAnsi="Times New Roman" w:cs="Times New Roman"/>
          <w:color w:val="181818"/>
          <w:sz w:val="24"/>
          <w:szCs w:val="24"/>
          <w:lang w:eastAsia="ru-RU"/>
        </w:rPr>
        <w:lastRenderedPageBreak/>
        <w:t>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w:t>
      </w:r>
    </w:p>
    <w:p w:rsidR="003A2824" w:rsidRPr="003A2824" w:rsidRDefault="003A2824" w:rsidP="003A2824">
      <w:pPr>
        <w:shd w:val="clear" w:color="auto" w:fill="FFFFFF"/>
        <w:spacing w:after="196"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Округление десятичных дробей.</w:t>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Решение текстовых задач</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Связь между единицами измерения каждой величины. Решение основных задач на дроби.</w:t>
      </w:r>
    </w:p>
    <w:p w:rsidR="003A2824" w:rsidRPr="003A2824" w:rsidRDefault="003A2824" w:rsidP="003A2824">
      <w:pPr>
        <w:shd w:val="clear" w:color="auto" w:fill="FFFFFF"/>
        <w:spacing w:after="196"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Представление данных в виде таблиц, столбчатых диаграмм.</w:t>
      </w:r>
    </w:p>
    <w:p w:rsidR="003A2824" w:rsidRPr="003A2824" w:rsidRDefault="003A2824" w:rsidP="003A2824">
      <w:pPr>
        <w:shd w:val="clear" w:color="auto" w:fill="FFFFFF"/>
        <w:spacing w:after="0" w:line="240" w:lineRule="auto"/>
        <w:outlineLvl w:val="0"/>
        <w:rPr>
          <w:rFonts w:ascii="Arial" w:eastAsia="Times New Roman" w:hAnsi="Arial" w:cs="Arial"/>
          <w:b/>
          <w:bCs/>
          <w:color w:val="181818"/>
          <w:kern w:val="36"/>
          <w:sz w:val="48"/>
          <w:szCs w:val="48"/>
          <w:lang w:eastAsia="ru-RU"/>
        </w:rPr>
      </w:pPr>
      <w:r w:rsidRPr="003A2824">
        <w:rPr>
          <w:rFonts w:ascii="Times New Roman" w:eastAsia="Times New Roman" w:hAnsi="Times New Roman" w:cs="Times New Roman"/>
          <w:b/>
          <w:bCs/>
          <w:color w:val="181818"/>
          <w:kern w:val="36"/>
          <w:sz w:val="32"/>
          <w:szCs w:val="32"/>
          <w:lang w:eastAsia="ru-RU"/>
        </w:rPr>
        <w:t>Наглядная геометрия</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r w:rsidRPr="003A2824">
        <w:rPr>
          <w:rFonts w:ascii="Times New Roman" w:eastAsia="Times New Roman" w:hAnsi="Times New Roman" w:cs="Times New Roman"/>
          <w:color w:val="181818"/>
          <w:sz w:val="24"/>
          <w:szCs w:val="24"/>
          <w:lang w:eastAsia="ru-RU"/>
        </w:rPr>
        <w:br w:type="textWrapping" w:clear="all"/>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ПЛАНИРУЕМЫЕ ОБРАЗОВАТЕЛЬНЫЕ РЕЗУЛЬТАТЫ</w:t>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ЛИЧНОСТНЫЕ РЕЗУЛЬТАТЫ</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Личностные результаты освоения программы учебного предмета «Математика» характеризуются:</w:t>
      </w:r>
    </w:p>
    <w:p w:rsidR="003A2824" w:rsidRPr="003A2824" w:rsidRDefault="003A2824" w:rsidP="003A2824">
      <w:pPr>
        <w:shd w:val="clear" w:color="auto" w:fill="FFFFFF"/>
        <w:spacing w:after="36" w:line="225" w:lineRule="atLeast"/>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b/>
          <w:bCs/>
          <w:color w:val="181818"/>
          <w:sz w:val="24"/>
          <w:szCs w:val="24"/>
          <w:lang w:eastAsia="ru-RU"/>
        </w:rPr>
        <w:t>Патриотическое воспитание:</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проявлением интереса к прошлому и настоящему российской математики, ценностным отношением</w:t>
      </w:r>
    </w:p>
    <w:p w:rsidR="003A2824" w:rsidRPr="003A2824" w:rsidRDefault="003A2824" w:rsidP="003A2824">
      <w:pPr>
        <w:shd w:val="clear" w:color="auto" w:fill="FFFFFF"/>
        <w:spacing w:after="3" w:line="240" w:lineRule="auto"/>
        <w:ind w:right="12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к достижениям российских математиков и российской математической школы, к использованию этих достижений в других науках и прикладных сферах. </w:t>
      </w:r>
      <w:r w:rsidRPr="003A2824">
        <w:rPr>
          <w:rFonts w:ascii="Times New Roman" w:eastAsia="Times New Roman" w:hAnsi="Times New Roman" w:cs="Times New Roman"/>
          <w:b/>
          <w:bCs/>
          <w:color w:val="181818"/>
          <w:sz w:val="24"/>
          <w:szCs w:val="24"/>
          <w:lang w:eastAsia="ru-RU"/>
        </w:rPr>
        <w:t>Гражданское и духовно-нравственное воспитание:</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готовностью к выполнению обязанностей гражданина и реализации его прав, представлением о</w:t>
      </w:r>
    </w:p>
    <w:p w:rsidR="003A2824" w:rsidRPr="003A2824" w:rsidRDefault="003A2824" w:rsidP="003A2824">
      <w:pPr>
        <w:shd w:val="clear" w:color="auto" w:fill="FFFFFF"/>
        <w:spacing w:after="3" w:line="240" w:lineRule="auto"/>
        <w:ind w:right="373"/>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lastRenderedPageBreak/>
        <w:t>достижений науки, осознанием важности морально-этических принципов в деятельности учёного.</w:t>
      </w:r>
    </w:p>
    <w:p w:rsidR="003A2824" w:rsidRPr="003A2824" w:rsidRDefault="003A2824" w:rsidP="003A2824">
      <w:pPr>
        <w:shd w:val="clear" w:color="auto" w:fill="FFFFFF"/>
        <w:spacing w:after="36" w:line="225" w:lineRule="atLeast"/>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b/>
          <w:bCs/>
          <w:color w:val="181818"/>
          <w:sz w:val="24"/>
          <w:szCs w:val="24"/>
          <w:lang w:eastAsia="ru-RU"/>
        </w:rPr>
        <w:t>Трудовое воспитание:</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установкой на активное участие в решении практических задач математической направленности,</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A2824" w:rsidRPr="003A2824" w:rsidRDefault="003A2824" w:rsidP="003A2824">
      <w:pPr>
        <w:shd w:val="clear" w:color="auto" w:fill="FFFFFF"/>
        <w:spacing w:after="3" w:line="240" w:lineRule="auto"/>
        <w:ind w:right="505"/>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b/>
          <w:bCs/>
          <w:color w:val="181818"/>
          <w:sz w:val="24"/>
          <w:szCs w:val="24"/>
          <w:lang w:eastAsia="ru-RU"/>
        </w:rPr>
        <w:t>Эстетическое воспитание</w:t>
      </w:r>
      <w:r w:rsidRPr="003A2824">
        <w:rPr>
          <w:rFonts w:ascii="Times New Roman" w:eastAsia="Times New Roman" w:hAnsi="Times New Roman" w:cs="Times New Roman"/>
          <w:color w:val="181818"/>
          <w:sz w:val="24"/>
          <w:szCs w:val="24"/>
          <w:lang w:eastAsia="ru-RU"/>
        </w:rPr>
        <w:t>: способностью к эмоциональному и эстетическому восприятию математических объектов, задач,</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решений, рассуждений; умению видеть математические закономерности в искусстве.</w:t>
      </w:r>
    </w:p>
    <w:p w:rsidR="003A2824" w:rsidRPr="003A2824" w:rsidRDefault="003A2824" w:rsidP="003A2824">
      <w:pPr>
        <w:shd w:val="clear" w:color="auto" w:fill="FFFFFF"/>
        <w:spacing w:after="36" w:line="225" w:lineRule="atLeast"/>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b/>
          <w:bCs/>
          <w:color w:val="181818"/>
          <w:sz w:val="24"/>
          <w:szCs w:val="24"/>
          <w:lang w:eastAsia="ru-RU"/>
        </w:rPr>
        <w:t>Ценности научного познания:</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ориентацией в деятельности на современную систему научных представлений об основных</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b/>
          <w:bCs/>
          <w:color w:val="181818"/>
          <w:sz w:val="24"/>
          <w:szCs w:val="24"/>
          <w:lang w:eastAsia="ru-RU"/>
        </w:rPr>
        <w:t>Физическое воспитание, формирование культуры здоровья и эмоционального благополучия: </w:t>
      </w:r>
      <w:r w:rsidRPr="003A2824">
        <w:rPr>
          <w:rFonts w:ascii="Times New Roman" w:eastAsia="Times New Roman" w:hAnsi="Times New Roman" w:cs="Times New Roman"/>
          <w:color w:val="181818"/>
          <w:sz w:val="24"/>
          <w:szCs w:val="24"/>
          <w:lang w:eastAsia="ru-RU"/>
        </w:rPr>
        <w:t>готовностью применять математические знания в интересах своего здоровья, ведения здорового</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w:t>
      </w:r>
      <w:r w:rsidRPr="003A2824">
        <w:rPr>
          <w:rFonts w:ascii="Times New Roman" w:eastAsia="Times New Roman" w:hAnsi="Times New Roman" w:cs="Times New Roman"/>
          <w:b/>
          <w:bCs/>
          <w:color w:val="181818"/>
          <w:sz w:val="24"/>
          <w:szCs w:val="24"/>
          <w:lang w:eastAsia="ru-RU"/>
        </w:rPr>
        <w:t>Экологическое воспитание:</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ориентацией на применение математических знаний для решения задач в области сохранности</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A2824" w:rsidRPr="003A2824" w:rsidRDefault="003A2824" w:rsidP="003A2824">
      <w:pPr>
        <w:shd w:val="clear" w:color="auto" w:fill="FFFFFF"/>
        <w:spacing w:after="31" w:line="225" w:lineRule="atLeast"/>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b/>
          <w:bCs/>
          <w:color w:val="181818"/>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готовностью к действиям в условиях неопределённости, повышению уровня своей компетентности</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необходимостью в формировании новых знаний, в том числе формулировать идеи, понятия,</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способностью осознавать стрессовую ситуацию, воспринимать стрессовую ситуацию как вызов,</w:t>
      </w:r>
    </w:p>
    <w:p w:rsidR="003A2824" w:rsidRPr="003A2824" w:rsidRDefault="003A2824" w:rsidP="003A2824">
      <w:pPr>
        <w:shd w:val="clear" w:color="auto" w:fill="FFFFFF"/>
        <w:spacing w:after="191"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требующий контрмер, корректировать принимаемые решения и действия, формулировать и оценивать риски и последствия, формировать опыт.</w:t>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МЕТАПРЕДМЕТНЫЕ РЕЗУЛЬТАТЫ</w:t>
      </w:r>
    </w:p>
    <w:p w:rsidR="003A2824" w:rsidRPr="003A2824" w:rsidRDefault="003A2824" w:rsidP="003A2824">
      <w:pPr>
        <w:shd w:val="clear" w:color="auto" w:fill="FFFFFF"/>
        <w:spacing w:after="120"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Метапредметные результаты освоения программы учебного предмета «Математика» характеризуются овладением </w:t>
      </w:r>
      <w:r w:rsidRPr="003A2824">
        <w:rPr>
          <w:rFonts w:ascii="Times New Roman" w:eastAsia="Times New Roman" w:hAnsi="Times New Roman" w:cs="Times New Roman"/>
          <w:i/>
          <w:iCs/>
          <w:color w:val="181818"/>
          <w:sz w:val="24"/>
          <w:szCs w:val="24"/>
          <w:lang w:eastAsia="ru-RU"/>
        </w:rPr>
        <w:t>универсальными </w:t>
      </w:r>
      <w:r w:rsidRPr="003A2824">
        <w:rPr>
          <w:rFonts w:ascii="Times New Roman" w:eastAsia="Times New Roman" w:hAnsi="Times New Roman" w:cs="Times New Roman"/>
          <w:b/>
          <w:bCs/>
          <w:i/>
          <w:iCs/>
          <w:color w:val="181818"/>
          <w:sz w:val="24"/>
          <w:szCs w:val="24"/>
          <w:lang w:eastAsia="ru-RU"/>
        </w:rPr>
        <w:t>познавательными </w:t>
      </w:r>
      <w:r w:rsidRPr="003A2824">
        <w:rPr>
          <w:rFonts w:ascii="Times New Roman" w:eastAsia="Times New Roman" w:hAnsi="Times New Roman" w:cs="Times New Roman"/>
          <w:i/>
          <w:iCs/>
          <w:color w:val="181818"/>
          <w:sz w:val="24"/>
          <w:szCs w:val="24"/>
          <w:lang w:eastAsia="ru-RU"/>
        </w:rPr>
        <w:t>действиями, универсальными </w:t>
      </w:r>
      <w:r w:rsidRPr="003A2824">
        <w:rPr>
          <w:rFonts w:ascii="Times New Roman" w:eastAsia="Times New Roman" w:hAnsi="Times New Roman" w:cs="Times New Roman"/>
          <w:b/>
          <w:bCs/>
          <w:i/>
          <w:iCs/>
          <w:color w:val="181818"/>
          <w:sz w:val="24"/>
          <w:szCs w:val="24"/>
          <w:lang w:eastAsia="ru-RU"/>
        </w:rPr>
        <w:t>коммуникативными </w:t>
      </w:r>
      <w:r w:rsidRPr="003A2824">
        <w:rPr>
          <w:rFonts w:ascii="Times New Roman" w:eastAsia="Times New Roman" w:hAnsi="Times New Roman" w:cs="Times New Roman"/>
          <w:i/>
          <w:iCs/>
          <w:color w:val="181818"/>
          <w:sz w:val="24"/>
          <w:szCs w:val="24"/>
          <w:lang w:eastAsia="ru-RU"/>
        </w:rPr>
        <w:t>действиями и универсальными </w:t>
      </w:r>
      <w:r w:rsidRPr="003A2824">
        <w:rPr>
          <w:rFonts w:ascii="Times New Roman" w:eastAsia="Times New Roman" w:hAnsi="Times New Roman" w:cs="Times New Roman"/>
          <w:b/>
          <w:bCs/>
          <w:i/>
          <w:iCs/>
          <w:color w:val="181818"/>
          <w:sz w:val="24"/>
          <w:szCs w:val="24"/>
          <w:lang w:eastAsia="ru-RU"/>
        </w:rPr>
        <w:t>регулятивными </w:t>
      </w:r>
      <w:r w:rsidRPr="003A2824">
        <w:rPr>
          <w:rFonts w:ascii="Times New Roman" w:eastAsia="Times New Roman" w:hAnsi="Times New Roman" w:cs="Times New Roman"/>
          <w:i/>
          <w:iCs/>
          <w:color w:val="181818"/>
          <w:sz w:val="24"/>
          <w:szCs w:val="24"/>
          <w:lang w:eastAsia="ru-RU"/>
        </w:rPr>
        <w:t>действиями.</w:t>
      </w:r>
    </w:p>
    <w:p w:rsidR="003A2824" w:rsidRPr="003A2824" w:rsidRDefault="003A2824" w:rsidP="003A2824">
      <w:pPr>
        <w:shd w:val="clear" w:color="auto" w:fill="FFFFFF"/>
        <w:spacing w:after="120" w:line="252" w:lineRule="atLeast"/>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i/>
          <w:iCs/>
          <w:color w:val="181818"/>
          <w:sz w:val="24"/>
          <w:szCs w:val="24"/>
          <w:lang w:eastAsia="ru-RU"/>
        </w:rPr>
        <w:lastRenderedPageBreak/>
        <w:t>1) Универсальные </w:t>
      </w:r>
      <w:r w:rsidRPr="003A2824">
        <w:rPr>
          <w:rFonts w:ascii="Times New Roman" w:eastAsia="Times New Roman" w:hAnsi="Times New Roman" w:cs="Times New Roman"/>
          <w:b/>
          <w:bCs/>
          <w:i/>
          <w:iCs/>
          <w:color w:val="181818"/>
          <w:sz w:val="24"/>
          <w:szCs w:val="24"/>
          <w:lang w:eastAsia="ru-RU"/>
        </w:rPr>
        <w:t>познавательные </w:t>
      </w:r>
      <w:r w:rsidRPr="003A2824">
        <w:rPr>
          <w:rFonts w:ascii="Times New Roman" w:eastAsia="Times New Roman" w:hAnsi="Times New Roman" w:cs="Times New Roman"/>
          <w:i/>
          <w:iCs/>
          <w:color w:val="181818"/>
          <w:sz w:val="24"/>
          <w:szCs w:val="24"/>
          <w:lang w:eastAsia="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3A2824" w:rsidRPr="003A2824" w:rsidRDefault="003A2824" w:rsidP="003A2824">
      <w:pPr>
        <w:shd w:val="clear" w:color="auto" w:fill="FFFFFF"/>
        <w:spacing w:after="132" w:line="225" w:lineRule="atLeast"/>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b/>
          <w:bCs/>
          <w:color w:val="181818"/>
          <w:sz w:val="24"/>
          <w:szCs w:val="24"/>
          <w:lang w:eastAsia="ru-RU"/>
        </w:rPr>
        <w:t>Базовые логические действия:</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выявлять и характеризовать существенные признаки математических объектов, понятий, отношений между понятиями;</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воспринимать, формулировать и преобразовывать суждения: утвердительные и отрицательные, единичные, частные и общие;</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условные; выявлять математические закономерности, взаимосвязи и противоречия в фактах, данных, наблюдениях и утверждениях;</w:t>
      </w:r>
    </w:p>
    <w:p w:rsidR="003A2824" w:rsidRPr="003A2824" w:rsidRDefault="003A2824" w:rsidP="003A2824">
      <w:pPr>
        <w:shd w:val="clear" w:color="auto" w:fill="FFFFFF"/>
        <w:spacing w:after="124"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предлагать критерии для выявления закономерностей и противоречий;</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делать выводы с использованием законов логики, дедуктивных и индуктивных умозаключений, умозаключений по аналогии;</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w:t>
      </w:r>
    </w:p>
    <w:p w:rsidR="003A2824" w:rsidRPr="003A2824" w:rsidRDefault="003A2824" w:rsidP="003A2824">
      <w:pPr>
        <w:shd w:val="clear" w:color="auto" w:fill="FFFFFF"/>
        <w:spacing w:after="107"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A2824" w:rsidRPr="003A2824" w:rsidRDefault="003A2824" w:rsidP="003A2824">
      <w:pPr>
        <w:shd w:val="clear" w:color="auto" w:fill="FFFFFF"/>
        <w:spacing w:after="132" w:line="225" w:lineRule="atLeast"/>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b/>
          <w:bCs/>
          <w:color w:val="181818"/>
          <w:sz w:val="24"/>
          <w:szCs w:val="24"/>
          <w:lang w:eastAsia="ru-RU"/>
        </w:rPr>
        <w:t>Базовые исследовательские действия:</w:t>
      </w:r>
    </w:p>
    <w:p w:rsidR="003A2824" w:rsidRPr="003A2824" w:rsidRDefault="003A2824" w:rsidP="003A2824">
      <w:pPr>
        <w:shd w:val="clear" w:color="auto" w:fill="FFFFFF"/>
        <w:spacing w:after="124"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использовать вопросы как исследовательский инструмент познания;</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формулировать вопросы, фиксирующие противоречие, проблему, самостоятельно устанавливать искомое и данное, формировать гипотезу,</w:t>
      </w:r>
    </w:p>
    <w:p w:rsidR="003A2824" w:rsidRPr="003A2824" w:rsidRDefault="003A2824" w:rsidP="003A2824">
      <w:pPr>
        <w:shd w:val="clear" w:color="auto" w:fill="FFFFFF"/>
        <w:spacing w:after="124"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аргументировать свою позицию, мнение;</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3A2824" w:rsidRPr="003A2824" w:rsidRDefault="003A2824" w:rsidP="003A2824">
      <w:pPr>
        <w:shd w:val="clear" w:color="auto" w:fill="FFFFFF"/>
        <w:spacing w:after="132" w:line="225" w:lineRule="atLeast"/>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b/>
          <w:bCs/>
          <w:color w:val="181818"/>
          <w:sz w:val="24"/>
          <w:szCs w:val="24"/>
          <w:lang w:eastAsia="ru-RU"/>
        </w:rPr>
        <w:t>Работа с информацией:</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выявлять недостаточность и избыточность информации, данных, необходимых для решения задачи;</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выбирать, анализировать, систематизировать и интерпретировать информацию различных видов и форм представления;</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выбирать форму представления информации и иллюстрировать решаемые задачи схемами, диаграммами, иной графикой и их комбинациями;</w:t>
      </w:r>
    </w:p>
    <w:p w:rsidR="003A2824" w:rsidRPr="003A2824" w:rsidRDefault="003A2824" w:rsidP="003A2824">
      <w:pPr>
        <w:shd w:val="clear" w:color="auto" w:fill="FFFFFF"/>
        <w:spacing w:after="108"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оценивать надёжность информации по критериям, предложенным учителем или сформулированным самостоятельно.</w:t>
      </w:r>
    </w:p>
    <w:p w:rsidR="003A2824" w:rsidRPr="003A2824" w:rsidRDefault="003A2824" w:rsidP="003A2824">
      <w:pPr>
        <w:shd w:val="clear" w:color="auto" w:fill="FFFFFF"/>
        <w:spacing w:after="120" w:line="252" w:lineRule="atLeast"/>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i/>
          <w:iCs/>
          <w:color w:val="181818"/>
          <w:sz w:val="24"/>
          <w:szCs w:val="24"/>
          <w:lang w:eastAsia="ru-RU"/>
        </w:rPr>
        <w:t>2)  Универсальные </w:t>
      </w:r>
      <w:r w:rsidRPr="003A2824">
        <w:rPr>
          <w:rFonts w:ascii="Times New Roman" w:eastAsia="Times New Roman" w:hAnsi="Times New Roman" w:cs="Times New Roman"/>
          <w:b/>
          <w:bCs/>
          <w:i/>
          <w:iCs/>
          <w:color w:val="181818"/>
          <w:sz w:val="24"/>
          <w:szCs w:val="24"/>
          <w:lang w:eastAsia="ru-RU"/>
        </w:rPr>
        <w:t>коммуникативные </w:t>
      </w:r>
      <w:r w:rsidRPr="003A2824">
        <w:rPr>
          <w:rFonts w:ascii="Times New Roman" w:eastAsia="Times New Roman" w:hAnsi="Times New Roman" w:cs="Times New Roman"/>
          <w:i/>
          <w:iCs/>
          <w:color w:val="181818"/>
          <w:sz w:val="24"/>
          <w:szCs w:val="24"/>
          <w:lang w:eastAsia="ru-RU"/>
        </w:rPr>
        <w:t>действия обеспечивают сформированность социальных навыков обучающихся.</w:t>
      </w:r>
    </w:p>
    <w:p w:rsidR="003A2824" w:rsidRPr="003A2824" w:rsidRDefault="003A2824" w:rsidP="003A2824">
      <w:pPr>
        <w:shd w:val="clear" w:color="auto" w:fill="FFFFFF"/>
        <w:spacing w:after="132" w:line="225" w:lineRule="atLeast"/>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b/>
          <w:bCs/>
          <w:color w:val="181818"/>
          <w:sz w:val="24"/>
          <w:szCs w:val="24"/>
          <w:lang w:eastAsia="ru-RU"/>
        </w:rPr>
        <w:lastRenderedPageBreak/>
        <w:t>Общение:</w:t>
      </w:r>
    </w:p>
    <w:p w:rsidR="003A2824" w:rsidRPr="003A2824" w:rsidRDefault="003A2824" w:rsidP="003A2824">
      <w:pPr>
        <w:shd w:val="clear" w:color="auto" w:fill="FFFFFF"/>
        <w:spacing w:after="124"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воспринимать и формулировать суждения в соответствии с условиями и целями общения;</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сопоставлять свои суждения с суждениями других участников диалога, обнаруживать различие и сходство позиций;</w:t>
      </w:r>
    </w:p>
    <w:p w:rsidR="003A2824" w:rsidRPr="003A2824" w:rsidRDefault="003A2824" w:rsidP="003A2824">
      <w:pPr>
        <w:shd w:val="clear" w:color="auto" w:fill="FFFFFF"/>
        <w:spacing w:after="124"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в корректной форме формулировать разногласия, свои возражения;</w:t>
      </w:r>
    </w:p>
    <w:p w:rsidR="003A2824" w:rsidRPr="003A2824" w:rsidRDefault="003A2824" w:rsidP="003A2824">
      <w:pPr>
        <w:shd w:val="clear" w:color="auto" w:fill="FFFFFF"/>
        <w:spacing w:after="124"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представлять результаты решения задачи, эксперимента, исследования, проекта;</w:t>
      </w:r>
    </w:p>
    <w:p w:rsidR="003A2824" w:rsidRPr="003A2824" w:rsidRDefault="003A2824" w:rsidP="003A2824">
      <w:pPr>
        <w:shd w:val="clear" w:color="auto" w:fill="FFFFFF"/>
        <w:spacing w:after="107"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самостоятельно выбирать формат выступления с учётом задач презентации и особенностей аудитории.</w:t>
      </w:r>
    </w:p>
    <w:p w:rsidR="003A2824" w:rsidRPr="003A2824" w:rsidRDefault="003A2824" w:rsidP="003A2824">
      <w:pPr>
        <w:shd w:val="clear" w:color="auto" w:fill="FFFFFF"/>
        <w:spacing w:after="132" w:line="225" w:lineRule="atLeast"/>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b/>
          <w:bCs/>
          <w:color w:val="181818"/>
          <w:sz w:val="24"/>
          <w:szCs w:val="24"/>
          <w:lang w:eastAsia="ru-RU"/>
        </w:rPr>
        <w:t>Сотрудничество:</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понимать и использовать преимущества командной и индивидуальной работы при решении учебных математических задач;</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обобщать мнения нескольких людей; участвовать в групповых формах работы (обсуждения, обмен мнениями, мозговые штурмы и др.);</w:t>
      </w:r>
    </w:p>
    <w:p w:rsidR="003A2824" w:rsidRPr="003A2824" w:rsidRDefault="003A2824" w:rsidP="003A2824">
      <w:pPr>
        <w:shd w:val="clear" w:color="auto" w:fill="FFFFFF"/>
        <w:spacing w:after="124"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выполнять свою часть работы и координировать свои действия с другими членами команды;</w:t>
      </w:r>
    </w:p>
    <w:p w:rsidR="003A2824" w:rsidRPr="003A2824" w:rsidRDefault="003A2824" w:rsidP="003A2824">
      <w:pPr>
        <w:shd w:val="clear" w:color="auto" w:fill="FFFFFF"/>
        <w:spacing w:after="108"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оценивать качество своего вклада в общий продукт по критериям, сформулированным участниками взаимодействия.</w:t>
      </w:r>
    </w:p>
    <w:p w:rsidR="003A2824" w:rsidRPr="003A2824" w:rsidRDefault="003A2824" w:rsidP="003A2824">
      <w:pPr>
        <w:shd w:val="clear" w:color="auto" w:fill="FFFFFF"/>
        <w:spacing w:after="120" w:line="252" w:lineRule="atLeast"/>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i/>
          <w:iCs/>
          <w:color w:val="181818"/>
          <w:sz w:val="24"/>
          <w:szCs w:val="24"/>
          <w:lang w:eastAsia="ru-RU"/>
        </w:rPr>
        <w:t>3)  Универсальные </w:t>
      </w:r>
      <w:r w:rsidRPr="003A2824">
        <w:rPr>
          <w:rFonts w:ascii="Times New Roman" w:eastAsia="Times New Roman" w:hAnsi="Times New Roman" w:cs="Times New Roman"/>
          <w:b/>
          <w:bCs/>
          <w:i/>
          <w:iCs/>
          <w:color w:val="181818"/>
          <w:sz w:val="24"/>
          <w:szCs w:val="24"/>
          <w:lang w:eastAsia="ru-RU"/>
        </w:rPr>
        <w:t>регулятивные </w:t>
      </w:r>
      <w:r w:rsidRPr="003A2824">
        <w:rPr>
          <w:rFonts w:ascii="Times New Roman" w:eastAsia="Times New Roman" w:hAnsi="Times New Roman" w:cs="Times New Roman"/>
          <w:i/>
          <w:iCs/>
          <w:color w:val="181818"/>
          <w:sz w:val="24"/>
          <w:szCs w:val="24"/>
          <w:lang w:eastAsia="ru-RU"/>
        </w:rPr>
        <w:t>действия обеспечивают формирование смысловых установок и жизненных навыков личности.</w:t>
      </w:r>
    </w:p>
    <w:p w:rsidR="003A2824" w:rsidRPr="003A2824" w:rsidRDefault="003A2824" w:rsidP="003A2824">
      <w:pPr>
        <w:shd w:val="clear" w:color="auto" w:fill="FFFFFF"/>
        <w:spacing w:after="132" w:line="225" w:lineRule="atLeast"/>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b/>
          <w:bCs/>
          <w:color w:val="181818"/>
          <w:sz w:val="24"/>
          <w:szCs w:val="24"/>
          <w:lang w:eastAsia="ru-RU"/>
        </w:rPr>
        <w:t>Самоорганизация:</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A2824" w:rsidRPr="003A2824" w:rsidRDefault="003A2824" w:rsidP="003A2824">
      <w:pPr>
        <w:shd w:val="clear" w:color="auto" w:fill="FFFFFF"/>
        <w:spacing w:after="132" w:line="225" w:lineRule="atLeast"/>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b/>
          <w:bCs/>
          <w:color w:val="181818"/>
          <w:sz w:val="24"/>
          <w:szCs w:val="24"/>
          <w:lang w:eastAsia="ru-RU"/>
        </w:rPr>
        <w:t>Самоконтроль:</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владеть способами самопроверки, самоконтроля процесса и результата решения математической задачи;</w:t>
      </w:r>
    </w:p>
    <w:p w:rsidR="003A2824" w:rsidRPr="003A2824" w:rsidRDefault="003A2824" w:rsidP="003A2824">
      <w:pPr>
        <w:shd w:val="clear" w:color="auto" w:fill="FFFFFF"/>
        <w:spacing w:after="119"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A2824" w:rsidRPr="003A2824" w:rsidRDefault="003A2824" w:rsidP="003A2824">
      <w:pPr>
        <w:shd w:val="clear" w:color="auto" w:fill="FFFFFF"/>
        <w:spacing w:after="251"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A2824" w:rsidRPr="003A2824" w:rsidRDefault="003A2824" w:rsidP="003A2824">
      <w:pPr>
        <w:shd w:val="clear" w:color="auto" w:fill="FFFFFF"/>
        <w:spacing w:after="228" w:line="225" w:lineRule="atLeast"/>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b/>
          <w:bCs/>
          <w:color w:val="181818"/>
          <w:sz w:val="24"/>
          <w:szCs w:val="24"/>
          <w:lang w:eastAsia="ru-RU"/>
        </w:rPr>
        <w:t>ПРЕДМЕТНЫЕ РЕЗУЛЬТАТЫ</w:t>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Числа и вычисления</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lastRenderedPageBreak/>
        <w:t>Понимать и правильно употреблять термины, связанные с натуральными числами, обыкновенными и десятичными дробями.</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Сравнивать и упорядочивать натуральные числа, сравнивать в простейших случаях обыкновенные дроби, десятичные дроби.</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Выполнять арифметические действия с натуральными числами, с обыкновенными дробями в простейших случаях.</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Выполнять проверку, прикидку результата вычислений.</w:t>
      </w:r>
    </w:p>
    <w:p w:rsidR="003A2824" w:rsidRPr="003A2824" w:rsidRDefault="003A2824" w:rsidP="003A2824">
      <w:pPr>
        <w:shd w:val="clear" w:color="auto" w:fill="FFFFFF"/>
        <w:spacing w:after="196"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Округлять натуральные числа.</w:t>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Решение текстовых задач</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Решать текстовые задачи арифметическим способом и с помощью организованного конечного перебора всех возможных вариантов.</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Решать задачи, содержащие зависимости, связывающие величины: скорость, время, расстояние; цена, количество, стоимость.</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Использовать краткие записи, схемы, таблицы, обозначения при решении задач.</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Пользоваться основными единицами измерения: цены, массы; расстояния, времени, скорости; выражать одни единицы вели- чины через другие.</w:t>
      </w:r>
    </w:p>
    <w:p w:rsidR="003A2824" w:rsidRPr="003A2824" w:rsidRDefault="003A2824" w:rsidP="003A2824">
      <w:pPr>
        <w:shd w:val="clear" w:color="auto" w:fill="FFFFFF"/>
        <w:spacing w:after="191"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Наглядная геометрия</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Пользоваться геометрическими понятиями: точка, прямая, отрезок, луч, угол, многоугольник, окружность, круг.</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Приводить примеры объектов окружающего мира, имеющих форму изученных геометрических фигур.</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Изображать изученные геометрические фигуры на нелинованной и клетчатой бумаге с помощью циркуля и линейки.</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Использовать свойства сторон и углов прямоугольника, квадрата для их построения, вычисления площади и периметра.</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Пользоваться основными метрическими единицами измерения длины, площади; выражать одни единицы величины через другие.</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Распознавать параллелепипед, куб, использовать терминологию: вершина, ребро грань, измерения; находить измерения параллелепипеда, куба.</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Вычислять объём куба, параллелепипеда по заданным измерениям, пользоваться единицами измерения объёма.</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Решать несложные задачи на измерение геометрических величин в практических ситуациях.</w:t>
      </w:r>
    </w:p>
    <w:p w:rsidR="003A2824" w:rsidRPr="003A2824" w:rsidRDefault="003A2824" w:rsidP="003A2824">
      <w:pPr>
        <w:spacing w:after="0" w:line="240" w:lineRule="auto"/>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000000"/>
          <w:sz w:val="24"/>
          <w:szCs w:val="24"/>
          <w:shd w:val="clear" w:color="auto" w:fill="FFFFFF"/>
          <w:lang w:eastAsia="ru-RU"/>
        </w:rPr>
        <w:br w:type="textWrapping" w:clear="all"/>
      </w:r>
    </w:p>
    <w:tbl>
      <w:tblPr>
        <w:tblW w:w="15510" w:type="dxa"/>
        <w:tblCellSpacing w:w="0" w:type="dxa"/>
        <w:tblCellMar>
          <w:left w:w="0" w:type="dxa"/>
          <w:right w:w="0" w:type="dxa"/>
        </w:tblCellMar>
        <w:tblLook w:val="04A0" w:firstRow="1" w:lastRow="0" w:firstColumn="1" w:lastColumn="0" w:noHBand="0" w:noVBand="1"/>
      </w:tblPr>
      <w:tblGrid>
        <w:gridCol w:w="6"/>
        <w:gridCol w:w="15510"/>
      </w:tblGrid>
      <w:tr w:rsidR="003A2824" w:rsidRPr="003A2824" w:rsidTr="003A2824">
        <w:trPr>
          <w:gridAfter w:val="1"/>
          <w:tblCellSpacing w:w="0" w:type="dxa"/>
        </w:trPr>
        <w:tc>
          <w:tcPr>
            <w:tcW w:w="675" w:type="dxa"/>
            <w:vAlign w:val="center"/>
            <w:hideMark/>
          </w:tcPr>
          <w:p w:rsidR="003A2824" w:rsidRPr="003A2824" w:rsidRDefault="003A2824" w:rsidP="003A2824">
            <w:pPr>
              <w:spacing w:after="200" w:line="276" w:lineRule="auto"/>
              <w:rPr>
                <w:rFonts w:ascii="Times New Roman" w:eastAsia="Times New Roman" w:hAnsi="Times New Roman" w:cs="Times New Roman"/>
                <w:sz w:val="24"/>
                <w:szCs w:val="24"/>
                <w:lang w:eastAsia="ru-RU"/>
              </w:rPr>
            </w:pPr>
          </w:p>
        </w:tc>
      </w:tr>
      <w:tr w:rsidR="003A2824" w:rsidRPr="003A2824" w:rsidTr="003A2824">
        <w:trPr>
          <w:tblCellSpacing w:w="0" w:type="dxa"/>
        </w:trPr>
        <w:tc>
          <w:tcPr>
            <w:tcW w:w="0" w:type="auto"/>
            <w:vAlign w:val="center"/>
            <w:hideMark/>
          </w:tcPr>
          <w:p w:rsidR="003A2824" w:rsidRPr="003A2824" w:rsidRDefault="003A2824" w:rsidP="003A2824">
            <w:pPr>
              <w:spacing w:after="200" w:line="276" w:lineRule="auto"/>
              <w:rPr>
                <w:rFonts w:ascii="Calibri" w:eastAsia="Calibri" w:hAnsi="Calibri" w:cs="Times New Roman"/>
                <w:sz w:val="20"/>
                <w:szCs w:val="20"/>
                <w:lang w:eastAsia="ru-RU"/>
              </w:rPr>
            </w:pPr>
          </w:p>
        </w:tc>
        <w:tc>
          <w:tcPr>
            <w:tcW w:w="0" w:type="auto"/>
            <w:vAlign w:val="center"/>
            <w:hideMark/>
          </w:tcPr>
          <w:p w:rsidR="003A2824" w:rsidRPr="003A2824" w:rsidRDefault="003A2824" w:rsidP="003A2824">
            <w:pPr>
              <w:spacing w:after="0" w:line="240" w:lineRule="auto"/>
              <w:rPr>
                <w:rFonts w:ascii="Times New Roman" w:eastAsia="Times New Roman" w:hAnsi="Times New Roman" w:cs="Times New Roman"/>
                <w:sz w:val="24"/>
                <w:szCs w:val="24"/>
                <w:lang w:eastAsia="ru-RU"/>
              </w:rPr>
            </w:pPr>
            <w:r w:rsidRPr="003A2824">
              <w:rPr>
                <w:rFonts w:ascii="Times New Roman" w:eastAsia="Times New Roman" w:hAnsi="Times New Roman" w:cs="Times New Roman"/>
                <w:noProof/>
                <w:sz w:val="24"/>
                <w:szCs w:val="24"/>
                <w:lang w:eastAsia="ru-RU"/>
              </w:rPr>
              <w:drawing>
                <wp:inline distT="0" distB="0" distL="0" distR="0" wp14:anchorId="4FFA66C5" wp14:editId="3C5B9E29">
                  <wp:extent cx="9848850" cy="9525"/>
                  <wp:effectExtent l="0" t="0" r="0" b="9525"/>
                  <wp:docPr id="1" name="Рисунок 4" descr="https://documents.infourok.ru/1711dfb9-5924-41e0-b7b3-28783d1a2abc/0/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documents.infourok.ru/1711dfb9-5924-41e0-b7b3-28783d1a2abc/0/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48850" cy="9525"/>
                          </a:xfrm>
                          <a:prstGeom prst="rect">
                            <a:avLst/>
                          </a:prstGeom>
                          <a:noFill/>
                          <a:ln>
                            <a:noFill/>
                          </a:ln>
                        </pic:spPr>
                      </pic:pic>
                    </a:graphicData>
                  </a:graphic>
                </wp:inline>
              </w:drawing>
            </w:r>
          </w:p>
        </w:tc>
      </w:tr>
    </w:tbl>
    <w:p w:rsidR="003A2824" w:rsidRPr="003A2824" w:rsidRDefault="003A2824" w:rsidP="003A2824">
      <w:pPr>
        <w:shd w:val="clear" w:color="auto" w:fill="FFFFFF"/>
        <w:spacing w:after="0" w:line="240" w:lineRule="auto"/>
        <w:rPr>
          <w:rFonts w:ascii="Arial" w:eastAsia="Times New Roman" w:hAnsi="Arial" w:cs="Arial"/>
          <w:color w:val="181818"/>
          <w:sz w:val="21"/>
          <w:szCs w:val="21"/>
          <w:lang w:eastAsia="ru-RU"/>
        </w:rPr>
      </w:pPr>
      <w:r w:rsidRPr="003A2824">
        <w:rPr>
          <w:rFonts w:ascii="Arial" w:eastAsia="Times New Roman" w:hAnsi="Arial" w:cs="Arial"/>
          <w:color w:val="181818"/>
          <w:sz w:val="21"/>
          <w:szCs w:val="21"/>
          <w:lang w:eastAsia="ru-RU"/>
        </w:rPr>
        <w:br w:type="textWrapping" w:clear="all"/>
      </w:r>
      <w:r w:rsidRPr="003A2824">
        <w:rPr>
          <w:rFonts w:ascii="Arial" w:eastAsia="Times New Roman" w:hAnsi="Arial" w:cs="Arial"/>
          <w:b/>
          <w:bCs/>
          <w:color w:val="181818"/>
          <w:sz w:val="19"/>
          <w:szCs w:val="19"/>
          <w:lang w:eastAsia="ru-RU"/>
        </w:rPr>
        <w:t>ТЕМАТИЧЕСКОЕ ПЛАНИРОВАНИЕ</w:t>
      </w:r>
    </w:p>
    <w:tbl>
      <w:tblPr>
        <w:tblW w:w="14625" w:type="dxa"/>
        <w:tblLayout w:type="fixed"/>
        <w:tblCellMar>
          <w:left w:w="0" w:type="dxa"/>
          <w:right w:w="0" w:type="dxa"/>
        </w:tblCellMar>
        <w:tblLook w:val="04A0" w:firstRow="1" w:lastRow="0" w:firstColumn="1" w:lastColumn="0" w:noHBand="0" w:noVBand="1"/>
      </w:tblPr>
      <w:tblGrid>
        <w:gridCol w:w="458"/>
        <w:gridCol w:w="1604"/>
        <w:gridCol w:w="567"/>
        <w:gridCol w:w="709"/>
        <w:gridCol w:w="567"/>
        <w:gridCol w:w="3826"/>
        <w:gridCol w:w="992"/>
        <w:gridCol w:w="5902"/>
      </w:tblGrid>
      <w:tr w:rsidR="003A2824" w:rsidRPr="003A2824" w:rsidTr="003A2824">
        <w:trPr>
          <w:trHeight w:val="407"/>
        </w:trPr>
        <w:tc>
          <w:tcPr>
            <w:tcW w:w="459" w:type="dxa"/>
            <w:vMerge w:val="restart"/>
            <w:tcBorders>
              <w:top w:val="single" w:sz="8" w:space="0" w:color="000000"/>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16"/>
                <w:szCs w:val="16"/>
                <w:lang w:eastAsia="ru-RU"/>
              </w:rPr>
              <w:t>№</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16"/>
                <w:szCs w:val="16"/>
                <w:lang w:eastAsia="ru-RU"/>
              </w:rPr>
              <w:t>п/п</w:t>
            </w:r>
          </w:p>
        </w:tc>
        <w:tc>
          <w:tcPr>
            <w:tcW w:w="1604" w:type="dxa"/>
            <w:vMerge w:val="restart"/>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16"/>
                <w:szCs w:val="16"/>
                <w:lang w:eastAsia="ru-RU"/>
              </w:rPr>
              <w:t>Наименование разделов и тем программы</w:t>
            </w:r>
          </w:p>
        </w:tc>
        <w:tc>
          <w:tcPr>
            <w:tcW w:w="1843" w:type="dxa"/>
            <w:gridSpan w:val="3"/>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16"/>
                <w:szCs w:val="16"/>
                <w:lang w:eastAsia="ru-RU"/>
              </w:rPr>
              <w:t>Количество часов</w:t>
            </w:r>
          </w:p>
        </w:tc>
        <w:tc>
          <w:tcPr>
            <w:tcW w:w="3827" w:type="dxa"/>
            <w:vMerge w:val="restart"/>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16"/>
                <w:szCs w:val="16"/>
                <w:lang w:eastAsia="ru-RU"/>
              </w:rPr>
              <w:t>Виды деятельности</w:t>
            </w:r>
          </w:p>
        </w:tc>
        <w:tc>
          <w:tcPr>
            <w:tcW w:w="992" w:type="dxa"/>
            <w:vMerge w:val="restart"/>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31"/>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16"/>
                <w:szCs w:val="16"/>
                <w:lang w:eastAsia="ru-RU"/>
              </w:rPr>
              <w:t>Виды, формы контроля</w:t>
            </w:r>
          </w:p>
        </w:tc>
        <w:tc>
          <w:tcPr>
            <w:tcW w:w="5903" w:type="dxa"/>
            <w:vMerge w:val="restart"/>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b/>
                <w:bCs/>
                <w:sz w:val="16"/>
                <w:szCs w:val="16"/>
                <w:lang w:eastAsia="ru-RU"/>
              </w:rPr>
            </w:pPr>
            <w:r w:rsidRPr="003A2824">
              <w:rPr>
                <w:rFonts w:ascii="Times New Roman" w:eastAsia="Times New Roman" w:hAnsi="Times New Roman" w:cs="Times New Roman"/>
                <w:b/>
                <w:bCs/>
                <w:sz w:val="16"/>
                <w:szCs w:val="16"/>
                <w:lang w:eastAsia="ru-RU"/>
              </w:rPr>
              <w:t>Электронные (цифровые</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16"/>
                <w:szCs w:val="16"/>
                <w:lang w:eastAsia="ru-RU"/>
              </w:rPr>
              <w:t>) образовательные ресурсы</w:t>
            </w:r>
          </w:p>
        </w:tc>
      </w:tr>
      <w:tr w:rsidR="003A2824" w:rsidRPr="003A2824" w:rsidTr="003A2824">
        <w:trPr>
          <w:trHeight w:val="540"/>
        </w:trPr>
        <w:tc>
          <w:tcPr>
            <w:tcW w:w="3906" w:type="dxa"/>
            <w:vMerge/>
            <w:tcBorders>
              <w:top w:val="single" w:sz="8" w:space="0" w:color="000000"/>
              <w:left w:val="single" w:sz="8" w:space="0" w:color="000000"/>
              <w:bottom w:val="single" w:sz="8" w:space="0" w:color="000000"/>
              <w:right w:val="single" w:sz="8" w:space="0" w:color="000000"/>
            </w:tcBorders>
            <w:vAlign w:val="center"/>
            <w:hideMark/>
          </w:tcPr>
          <w:p w:rsidR="003A2824" w:rsidRPr="003A2824" w:rsidRDefault="003A2824" w:rsidP="003A2824">
            <w:pPr>
              <w:spacing w:after="0" w:line="276" w:lineRule="auto"/>
              <w:rPr>
                <w:rFonts w:ascii="Times New Roman" w:eastAsia="Times New Roman" w:hAnsi="Times New Roman" w:cs="Times New Roman"/>
                <w:sz w:val="24"/>
                <w:szCs w:val="24"/>
                <w:lang w:eastAsia="ru-RU"/>
              </w:rPr>
            </w:pPr>
          </w:p>
        </w:tc>
        <w:tc>
          <w:tcPr>
            <w:tcW w:w="1604" w:type="dxa"/>
            <w:vMerge/>
            <w:tcBorders>
              <w:top w:val="single" w:sz="8" w:space="0" w:color="000000"/>
              <w:left w:val="nil"/>
              <w:bottom w:val="single" w:sz="8" w:space="0" w:color="000000"/>
              <w:right w:val="single" w:sz="8" w:space="0" w:color="000000"/>
            </w:tcBorders>
            <w:vAlign w:val="center"/>
            <w:hideMark/>
          </w:tcPr>
          <w:p w:rsidR="003A2824" w:rsidRPr="003A2824" w:rsidRDefault="003A2824" w:rsidP="003A2824">
            <w:pPr>
              <w:spacing w:after="0" w:line="276"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16"/>
                <w:szCs w:val="16"/>
                <w:lang w:eastAsia="ru-RU"/>
              </w:rPr>
              <w:t>всего</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16"/>
                <w:szCs w:val="16"/>
                <w:lang w:eastAsia="ru-RU"/>
              </w:rPr>
              <w:t>контрольные работы</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16"/>
                <w:szCs w:val="16"/>
                <w:lang w:eastAsia="ru-RU"/>
              </w:rPr>
              <w:t>практические работы</w:t>
            </w:r>
          </w:p>
        </w:tc>
        <w:tc>
          <w:tcPr>
            <w:tcW w:w="3827" w:type="dxa"/>
            <w:vMerge/>
            <w:tcBorders>
              <w:top w:val="single" w:sz="8" w:space="0" w:color="000000"/>
              <w:left w:val="nil"/>
              <w:bottom w:val="single" w:sz="8" w:space="0" w:color="000000"/>
              <w:right w:val="single" w:sz="8" w:space="0" w:color="000000"/>
            </w:tcBorders>
            <w:vAlign w:val="center"/>
            <w:hideMark/>
          </w:tcPr>
          <w:p w:rsidR="003A2824" w:rsidRPr="003A2824" w:rsidRDefault="003A2824" w:rsidP="003A2824">
            <w:pPr>
              <w:spacing w:after="0" w:line="276" w:lineRule="auto"/>
              <w:rPr>
                <w:rFonts w:ascii="Times New Roman" w:eastAsia="Times New Roman" w:hAnsi="Times New Roman" w:cs="Times New Roman"/>
                <w:sz w:val="24"/>
                <w:szCs w:val="24"/>
                <w:lang w:eastAsia="ru-RU"/>
              </w:rPr>
            </w:pPr>
          </w:p>
        </w:tc>
        <w:tc>
          <w:tcPr>
            <w:tcW w:w="992" w:type="dxa"/>
            <w:vMerge/>
            <w:tcBorders>
              <w:top w:val="single" w:sz="8" w:space="0" w:color="000000"/>
              <w:left w:val="nil"/>
              <w:bottom w:val="single" w:sz="8" w:space="0" w:color="000000"/>
              <w:right w:val="single" w:sz="8" w:space="0" w:color="000000"/>
            </w:tcBorders>
            <w:vAlign w:val="center"/>
            <w:hideMark/>
          </w:tcPr>
          <w:p w:rsidR="003A2824" w:rsidRPr="003A2824" w:rsidRDefault="003A2824" w:rsidP="003A2824">
            <w:pPr>
              <w:spacing w:after="0" w:line="276" w:lineRule="auto"/>
              <w:rPr>
                <w:rFonts w:ascii="Times New Roman" w:eastAsia="Times New Roman" w:hAnsi="Times New Roman" w:cs="Times New Roman"/>
                <w:sz w:val="24"/>
                <w:szCs w:val="24"/>
                <w:lang w:eastAsia="ru-RU"/>
              </w:rPr>
            </w:pPr>
          </w:p>
        </w:tc>
        <w:tc>
          <w:tcPr>
            <w:tcW w:w="5903" w:type="dxa"/>
            <w:vMerge/>
            <w:tcBorders>
              <w:top w:val="single" w:sz="8" w:space="0" w:color="000000"/>
              <w:left w:val="nil"/>
              <w:bottom w:val="single" w:sz="8" w:space="0" w:color="000000"/>
              <w:right w:val="single" w:sz="8" w:space="0" w:color="000000"/>
            </w:tcBorders>
            <w:vAlign w:val="center"/>
            <w:hideMark/>
          </w:tcPr>
          <w:p w:rsidR="003A2824" w:rsidRPr="003A2824" w:rsidRDefault="003A2824" w:rsidP="003A2824">
            <w:pPr>
              <w:spacing w:after="0" w:line="276" w:lineRule="auto"/>
              <w:rPr>
                <w:rFonts w:ascii="Times New Roman" w:eastAsia="Times New Roman" w:hAnsi="Times New Roman" w:cs="Times New Roman"/>
                <w:sz w:val="24"/>
                <w:szCs w:val="24"/>
                <w:lang w:eastAsia="ru-RU"/>
              </w:rPr>
            </w:pPr>
          </w:p>
        </w:tc>
      </w:tr>
      <w:tr w:rsidR="003A2824" w:rsidRPr="003A2824" w:rsidTr="003A2824">
        <w:trPr>
          <w:trHeight w:val="348"/>
        </w:trPr>
        <w:tc>
          <w:tcPr>
            <w:tcW w:w="3906" w:type="dxa"/>
            <w:gridSpan w:val="5"/>
            <w:tcBorders>
              <w:top w:val="nil"/>
              <w:left w:val="single" w:sz="8" w:space="0" w:color="000000"/>
              <w:bottom w:val="single" w:sz="8" w:space="0" w:color="000000"/>
              <w:right w:val="nil"/>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Раздел 1.</w:t>
            </w:r>
            <w:r w:rsidRPr="003A2824">
              <w:rPr>
                <w:rFonts w:ascii="Times New Roman" w:eastAsia="Times New Roman" w:hAnsi="Times New Roman" w:cs="Times New Roman"/>
                <w:b/>
                <w:bCs/>
                <w:sz w:val="16"/>
                <w:szCs w:val="16"/>
                <w:lang w:eastAsia="ru-RU"/>
              </w:rPr>
              <w:t>  </w:t>
            </w:r>
            <w:r w:rsidRPr="003A2824">
              <w:rPr>
                <w:rFonts w:ascii="Times New Roman" w:eastAsia="Times New Roman" w:hAnsi="Times New Roman" w:cs="Times New Roman"/>
                <w:b/>
                <w:bCs/>
                <w:color w:val="231F20"/>
                <w:sz w:val="16"/>
                <w:szCs w:val="16"/>
                <w:lang w:eastAsia="ru-RU"/>
              </w:rPr>
              <w:t>Натуральные числа. Действия с натуральными числами</w:t>
            </w:r>
          </w:p>
        </w:tc>
        <w:tc>
          <w:tcPr>
            <w:tcW w:w="3827" w:type="dxa"/>
            <w:tcBorders>
              <w:top w:val="nil"/>
              <w:left w:val="nil"/>
              <w:bottom w:val="single" w:sz="8" w:space="0" w:color="000000"/>
              <w:right w:val="nil"/>
            </w:tcBorders>
            <w:tcMar>
              <w:top w:w="114" w:type="dxa"/>
              <w:left w:w="78" w:type="dxa"/>
              <w:bottom w:w="0" w:type="dxa"/>
              <w:right w:w="75" w:type="dxa"/>
            </w:tcMar>
            <w:hideMark/>
          </w:tcPr>
          <w:p w:rsidR="003A2824" w:rsidRPr="003A2824" w:rsidRDefault="003A2824" w:rsidP="003A2824">
            <w:pPr>
              <w:spacing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 </w:t>
            </w:r>
          </w:p>
        </w:tc>
        <w:tc>
          <w:tcPr>
            <w:tcW w:w="992" w:type="dxa"/>
            <w:tcBorders>
              <w:top w:val="nil"/>
              <w:left w:val="nil"/>
              <w:bottom w:val="single" w:sz="8" w:space="0" w:color="000000"/>
              <w:right w:val="nil"/>
            </w:tcBorders>
            <w:tcMar>
              <w:top w:w="114" w:type="dxa"/>
              <w:left w:w="78" w:type="dxa"/>
              <w:bottom w:w="0" w:type="dxa"/>
              <w:right w:w="75" w:type="dxa"/>
            </w:tcMar>
            <w:hideMark/>
          </w:tcPr>
          <w:p w:rsidR="003A2824" w:rsidRPr="003A2824" w:rsidRDefault="003A2824" w:rsidP="003A2824">
            <w:pPr>
              <w:spacing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 </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 </w:t>
            </w:r>
          </w:p>
        </w:tc>
      </w:tr>
      <w:tr w:rsidR="003A2824" w:rsidRPr="003A2824" w:rsidTr="003A2824">
        <w:trPr>
          <w:trHeight w:val="540"/>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1.1.</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Десятичная система счисления.</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Знакомиться с историей развития арифметики;;</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1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8"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16"/>
                <w:szCs w:val="16"/>
                <w:lang w:eastAsia="ru-RU"/>
              </w:rPr>
            </w:pPr>
            <w:r w:rsidRPr="003A2824">
              <w:rPr>
                <w:rFonts w:ascii="Times New Roman" w:eastAsia="Times New Roman" w:hAnsi="Times New Roman" w:cs="Times New Roman"/>
                <w:sz w:val="16"/>
                <w:szCs w:val="16"/>
                <w:lang w:eastAsia="ru-RU"/>
              </w:rPr>
              <w:t>lesson/7721/start/287636/</w:t>
            </w:r>
          </w:p>
        </w:tc>
      </w:tr>
      <w:tr w:rsidR="003A2824" w:rsidRPr="003A2824" w:rsidTr="003A2824">
        <w:trPr>
          <w:trHeight w:val="925"/>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1.2.</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Ряд натуральных чисел.</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3" w:lineRule="atLeast"/>
              <w:ind w:right="3120"/>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Читать; записывать;</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сравнивать натуральные числа; предлагать и обсуждать способы упорядочивания чисел;;</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1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9"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925"/>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1.3.</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Натуральный ряд.</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99"/>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Читать; записывать; сравнивать натуральные числа; предлагать и обсуждать способы упорядочивания чисел;;</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1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10"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540"/>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1.4.</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Число 0.</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126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Исследовать свойства натурального ряда; чисел 0 и 1 при сложении и умножении;;</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1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11"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732"/>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1.5.</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Натуральные числа на координатной прямой.</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3</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106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Изображать координатную прямую; отмечать числа точками на координатной прямой; находить координаты точки;;</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Практическая работа;</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12"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1597"/>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1.6.</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Сравнение, округление натуральных</w:t>
            </w:r>
            <w:r w:rsidRPr="003A2824">
              <w:rPr>
                <w:rFonts w:ascii="Times New Roman" w:eastAsia="Times New Roman" w:hAnsi="Times New Roman" w:cs="Times New Roman"/>
                <w:sz w:val="16"/>
                <w:szCs w:val="16"/>
                <w:lang w:eastAsia="ru-RU"/>
              </w:rPr>
              <w:t> </w:t>
            </w:r>
            <w:r w:rsidRPr="003A2824">
              <w:rPr>
                <w:rFonts w:ascii="Times New Roman" w:eastAsia="Times New Roman" w:hAnsi="Times New Roman" w:cs="Times New Roman"/>
                <w:color w:val="231F20"/>
                <w:sz w:val="16"/>
                <w:szCs w:val="16"/>
                <w:lang w:eastAsia="ru-RU"/>
              </w:rPr>
              <w:t>чисел.</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3" w:lineRule="atLeast"/>
              <w:ind w:right="99"/>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Читать; записывать; сравнивать натуральные числа; предлагать и обсуждать способы упорядочивания чисел;;</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Использовать правило округления натуральных чисел;</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tc>
        <w:tc>
          <w:tcPr>
            <w:tcW w:w="992" w:type="dxa"/>
            <w:tcBorders>
              <w:top w:val="nil"/>
              <w:left w:val="nil"/>
              <w:bottom w:val="single" w:sz="8" w:space="0" w:color="000000"/>
              <w:right w:val="single" w:sz="8" w:space="0" w:color="000000"/>
            </w:tcBorders>
            <w:tcMar>
              <w:top w:w="114" w:type="dxa"/>
              <w:left w:w="78" w:type="dxa"/>
              <w:bottom w:w="0" w:type="dxa"/>
              <w:right w:w="75" w:type="dxa"/>
            </w:tcMar>
            <w:vAlign w:val="center"/>
            <w:hideMark/>
          </w:tcPr>
          <w:p w:rsidR="003A2824" w:rsidRPr="003A2824" w:rsidRDefault="003A2824" w:rsidP="003A2824">
            <w:pPr>
              <w:spacing w:after="0" w:line="223" w:lineRule="atLeast"/>
              <w:ind w:right="1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 Контрольная работа; Тестирование;</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https://edu.skysmart.ru/</w:t>
            </w:r>
          </w:p>
        </w:tc>
      </w:tr>
      <w:tr w:rsidR="003A2824" w:rsidRPr="003A2824" w:rsidTr="003A2824">
        <w:trPr>
          <w:trHeight w:val="732"/>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1.7.</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Арифметические действия с натуральными числами.</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Выполнять арифметические действия с натуральными числами; вычислять значения числовых выражений со скобками и без скобок;;</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13" w:history="1">
              <w:r w:rsidR="003A2824" w:rsidRPr="003A2824">
                <w:rPr>
                  <w:rFonts w:ascii="Times New Roman" w:eastAsia="Calibri" w:hAnsi="Times New Roman" w:cs="Times New Roman"/>
                  <w:color w:val="0000FF"/>
                  <w:sz w:val="16"/>
                  <w:szCs w:val="16"/>
                  <w:u w:val="single"/>
                </w:rPr>
                <w:t>https://resh.edu.ru/</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subject/12/5/</w:t>
            </w:r>
          </w:p>
        </w:tc>
      </w:tr>
      <w:tr w:rsidR="003A2824" w:rsidRPr="003A2824" w:rsidTr="003A2824">
        <w:trPr>
          <w:trHeight w:val="732"/>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1.8.</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Свойства нуля при сложении и умножении, свойства единицы при умножении.</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126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Исследовать свойства натурального ряда; чисел 0 и 1 при сложении и умножении;;</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1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14" w:history="1">
              <w:r w:rsidR="003A2824" w:rsidRPr="003A2824">
                <w:rPr>
                  <w:rFonts w:ascii="Times New Roman" w:eastAsia="Calibri" w:hAnsi="Times New Roman" w:cs="Times New Roman"/>
                  <w:color w:val="0000FF"/>
                  <w:sz w:val="16"/>
                  <w:szCs w:val="16"/>
                  <w:u w:val="single"/>
                </w:rPr>
                <w:t>https://resh.edu.ru</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/subject/12/5/</w:t>
            </w:r>
          </w:p>
        </w:tc>
      </w:tr>
      <w:tr w:rsidR="003A2824" w:rsidRPr="003A2824" w:rsidTr="003A2824">
        <w:trPr>
          <w:trHeight w:val="1501"/>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1.9.</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Переместительное и сочетательное свойства сложения и умножения, распределительное свойство умножения.</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Использовать при вычислениях переместительное и сочетательное свойства сложения и умножения;</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распределительное свойство умножения;;</w:t>
            </w:r>
          </w:p>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Формулировать и применять правила преобразования числовых выражений на основе свойств арифметических действий;</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 Контрольная работа;</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15" w:history="1">
              <w:r w:rsidR="003A2824" w:rsidRPr="003A2824">
                <w:rPr>
                  <w:rFonts w:ascii="Times New Roman" w:eastAsia="Calibri" w:hAnsi="Times New Roman" w:cs="Times New Roman"/>
                  <w:color w:val="0000FF"/>
                  <w:sz w:val="16"/>
                  <w:szCs w:val="16"/>
                  <w:u w:val="single"/>
                </w:rPr>
                <w:t>https://resh.edu.ru/</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subject/12/5/</w:t>
            </w:r>
          </w:p>
        </w:tc>
      </w:tr>
    </w:tbl>
    <w:p w:rsidR="003A2824" w:rsidRPr="003A2824" w:rsidRDefault="003A2824" w:rsidP="003A2824">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14628" w:type="dxa"/>
        <w:tblCellMar>
          <w:left w:w="0" w:type="dxa"/>
          <w:right w:w="0" w:type="dxa"/>
        </w:tblCellMar>
        <w:tblLook w:val="04A0" w:firstRow="1" w:lastRow="0" w:firstColumn="1" w:lastColumn="0" w:noHBand="0" w:noVBand="1"/>
      </w:tblPr>
      <w:tblGrid>
        <w:gridCol w:w="473"/>
        <w:gridCol w:w="1590"/>
        <w:gridCol w:w="567"/>
        <w:gridCol w:w="709"/>
        <w:gridCol w:w="567"/>
        <w:gridCol w:w="3827"/>
        <w:gridCol w:w="1142"/>
        <w:gridCol w:w="5753"/>
      </w:tblGrid>
      <w:tr w:rsidR="003A2824" w:rsidRPr="003A2824" w:rsidTr="003A2824">
        <w:trPr>
          <w:trHeight w:val="3518"/>
        </w:trPr>
        <w:tc>
          <w:tcPr>
            <w:tcW w:w="473"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lastRenderedPageBreak/>
              <w:t>1.10.</w:t>
            </w:r>
          </w:p>
        </w:tc>
        <w:tc>
          <w:tcPr>
            <w:tcW w:w="1590"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Делители и кратные числа, разложение числа на множители.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4</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5" w:type="dxa"/>
            </w:tcMar>
            <w:vAlign w:val="center"/>
            <w:hideMark/>
          </w:tcPr>
          <w:p w:rsidR="003A2824" w:rsidRPr="003A2824" w:rsidRDefault="003A2824" w:rsidP="003A2824">
            <w:pPr>
              <w:spacing w:after="0" w:line="223" w:lineRule="atLeast"/>
              <w:ind w:right="142"/>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Формулировать и применять правила преобразования; числовых выражений на основе свойств арифметических действий;;</w:t>
            </w:r>
          </w:p>
          <w:p w:rsidR="003A2824" w:rsidRPr="003A2824" w:rsidRDefault="003A2824" w:rsidP="003A2824">
            <w:pPr>
              <w:spacing w:after="0" w:line="223" w:lineRule="atLeast"/>
              <w:ind w:right="377"/>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называть делители и кратные числа; распознавать простые и составные числа; формулировать и применять признаки делимости на 2; называть делители и кратные числа; распознавать простые и составные числа; формулировать и применять признаки делимости на 2;</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Литература;</w:t>
            </w:r>
          </w:p>
          <w:p w:rsidR="003A2824" w:rsidRPr="003A2824" w:rsidRDefault="003A2824" w:rsidP="003A2824">
            <w:pPr>
              <w:spacing w:after="0" w:line="223" w:lineRule="atLeast"/>
              <w:ind w:right="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10; применять алгоритм разложения числа на простые множители; находить остатки от деления и неполное частное;</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tc>
        <w:tc>
          <w:tcPr>
            <w:tcW w:w="1142"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Тестирование;</w:t>
            </w:r>
          </w:p>
        </w:tc>
        <w:tc>
          <w:tcPr>
            <w:tcW w:w="5753"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https://edu.skysmart.ru/</w:t>
            </w:r>
          </w:p>
        </w:tc>
      </w:tr>
      <w:tr w:rsidR="003A2824" w:rsidRPr="003A2824" w:rsidTr="003A2824">
        <w:trPr>
          <w:trHeight w:val="2654"/>
        </w:trPr>
        <w:tc>
          <w:tcPr>
            <w:tcW w:w="473"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1.11.</w:t>
            </w:r>
          </w:p>
        </w:tc>
        <w:tc>
          <w:tcPr>
            <w:tcW w:w="1590"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Деление с остатком.</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5</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3" w:lineRule="atLeast"/>
              <w:ind w:right="377"/>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называть делители и кратные числа; распознавать простые и составные числа; формулировать и применять признаки делимости на 2; называть делители и кратные числа; распознавать простые и составные числа; формулировать и применять признаки делимости на 2;</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Литература;</w:t>
            </w:r>
          </w:p>
          <w:p w:rsidR="003A2824" w:rsidRPr="003A2824" w:rsidRDefault="003A2824" w:rsidP="003A2824">
            <w:pPr>
              <w:spacing w:after="0" w:line="225" w:lineRule="atLeast"/>
              <w:ind w:right="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10; применять алгоритм разложения числа на простые множители; находить остатки от деления и неполное частное;;</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3" w:lineRule="atLeast"/>
              <w:ind w:right="1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 Контрольная работа; Тестирование;</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16"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540"/>
        </w:trPr>
        <w:tc>
          <w:tcPr>
            <w:tcW w:w="473"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1.12.</w:t>
            </w:r>
          </w:p>
        </w:tc>
        <w:tc>
          <w:tcPr>
            <w:tcW w:w="1590"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Простые и составные числа.</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простые и составные числа;;</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1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https://resh.edu.ru/subject/12/5/</w:t>
            </w:r>
          </w:p>
        </w:tc>
      </w:tr>
      <w:tr w:rsidR="003A2824" w:rsidRPr="003A2824" w:rsidTr="003A2824">
        <w:trPr>
          <w:trHeight w:val="2666"/>
        </w:trPr>
        <w:tc>
          <w:tcPr>
            <w:tcW w:w="473"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1.13.</w:t>
            </w:r>
          </w:p>
        </w:tc>
        <w:tc>
          <w:tcPr>
            <w:tcW w:w="1590"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Признаки делимости на 2, 5,</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10, 3, 9.</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5</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vAlign w:val="center"/>
            <w:hideMark/>
          </w:tcPr>
          <w:p w:rsidR="003A2824" w:rsidRPr="003A2824" w:rsidRDefault="003A2824" w:rsidP="003A2824">
            <w:pPr>
              <w:spacing w:after="0" w:line="223" w:lineRule="atLeast"/>
              <w:ind w:right="377"/>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называть делители и кратные числа; распознавать простые и составные числа; формулировать и применять признаки делимости на 2;</w:t>
            </w:r>
          </w:p>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называть делители и кратные числа; распознавать простые и составные числа; формулировать и применять признаки делимости на 2;</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Литература;</w:t>
            </w:r>
          </w:p>
          <w:p w:rsidR="003A2824" w:rsidRPr="003A2824" w:rsidRDefault="003A2824" w:rsidP="003A2824">
            <w:pPr>
              <w:spacing w:after="0" w:line="225" w:lineRule="atLeast"/>
              <w:ind w:right="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10; применять алгоритм разложения числа на простые множители; находить остатки от деления и неполное частное;;</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3" w:lineRule="atLeast"/>
              <w:ind w:right="1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 Контрольная работа; Диктант;</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17"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1117"/>
        </w:trPr>
        <w:tc>
          <w:tcPr>
            <w:tcW w:w="473"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1.14.</w:t>
            </w:r>
          </w:p>
        </w:tc>
        <w:tc>
          <w:tcPr>
            <w:tcW w:w="1590"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Степень с натуральным показателем.</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163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Записывать произведение в виде степени; читать степени; использовать терминологию (основание; показатель); вычислять значения степеней;;</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https://resh.edu.ru/subject/12/5/</w:t>
            </w:r>
          </w:p>
        </w:tc>
      </w:tr>
    </w:tbl>
    <w:p w:rsidR="003A2824" w:rsidRPr="003A2824" w:rsidRDefault="003A2824" w:rsidP="003A2824">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14628" w:type="dxa"/>
        <w:tblCellMar>
          <w:left w:w="0" w:type="dxa"/>
          <w:right w:w="0" w:type="dxa"/>
        </w:tblCellMar>
        <w:tblLook w:val="04A0" w:firstRow="1" w:lastRow="0" w:firstColumn="1" w:lastColumn="0" w:noHBand="0" w:noVBand="1"/>
      </w:tblPr>
      <w:tblGrid>
        <w:gridCol w:w="474"/>
        <w:gridCol w:w="1589"/>
        <w:gridCol w:w="567"/>
        <w:gridCol w:w="709"/>
        <w:gridCol w:w="567"/>
        <w:gridCol w:w="3827"/>
        <w:gridCol w:w="1142"/>
        <w:gridCol w:w="5753"/>
      </w:tblGrid>
      <w:tr w:rsidR="003A2824" w:rsidRPr="003A2824" w:rsidTr="003A2824">
        <w:trPr>
          <w:trHeight w:val="1537"/>
        </w:trPr>
        <w:tc>
          <w:tcPr>
            <w:tcW w:w="474"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lastRenderedPageBreak/>
              <w:t>1.15.</w:t>
            </w:r>
          </w:p>
        </w:tc>
        <w:tc>
          <w:tcPr>
            <w:tcW w:w="1589"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Числовые выражения; порядок действий.</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2</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5" w:type="dxa"/>
            </w:tcMar>
            <w:vAlign w:val="center"/>
            <w:hideMark/>
          </w:tcPr>
          <w:p w:rsidR="003A2824" w:rsidRPr="003A2824" w:rsidRDefault="003A2824" w:rsidP="003A2824">
            <w:pPr>
              <w:spacing w:after="0" w:line="223" w:lineRule="atLeast"/>
              <w:ind w:right="750"/>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Выполнять арифметические действия с натуральными; числами; вычислять значения числовых выражений со; скобками и без скобок;;</w:t>
            </w:r>
          </w:p>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Выполнять прикидку и оценку значений числовых выражений; предлагать и применять приёмы проверки вычислений;</w:t>
            </w:r>
          </w:p>
        </w:tc>
        <w:tc>
          <w:tcPr>
            <w:tcW w:w="1142"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Тестирование;</w:t>
            </w:r>
          </w:p>
        </w:tc>
        <w:tc>
          <w:tcPr>
            <w:tcW w:w="5753"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https://edu.skysmart.ru/</w:t>
            </w:r>
          </w:p>
        </w:tc>
      </w:tr>
      <w:tr w:rsidR="003A2824" w:rsidRPr="003A2824" w:rsidTr="003A2824">
        <w:trPr>
          <w:trHeight w:val="1309"/>
        </w:trPr>
        <w:tc>
          <w:tcPr>
            <w:tcW w:w="474"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1.16.</w:t>
            </w:r>
          </w:p>
        </w:tc>
        <w:tc>
          <w:tcPr>
            <w:tcW w:w="158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23"/>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Решение текстовых задач на все арифметические действия, на движение и покупки</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5</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20"/>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Решать текстовые задачи арифметическим способом, использовать зависимости между величинами (скорость, время, расстояние; цена, количество, стоимость и др.): анализировать и осмысливать текст задачи, переформулировать условие, извлекать необходимые данные, устанавливать зависимости между величинами, строить логическую цепочку рассуждений;</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18"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43</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r>
      <w:tr w:rsidR="003A2824" w:rsidRPr="003A2824" w:rsidTr="003A2824">
        <w:trPr>
          <w:trHeight w:val="3422"/>
        </w:trPr>
        <w:tc>
          <w:tcPr>
            <w:tcW w:w="474"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2.1.</w:t>
            </w:r>
          </w:p>
        </w:tc>
        <w:tc>
          <w:tcPr>
            <w:tcW w:w="158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Точка, прямая, отрезок, луч.</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3" w:lineRule="atLeast"/>
              <w:ind w:right="2647"/>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на чертежах; рисунках; описывать;</w:t>
            </w:r>
          </w:p>
          <w:p w:rsidR="003A2824" w:rsidRPr="003A2824" w:rsidRDefault="003A2824" w:rsidP="003A2824">
            <w:pPr>
              <w:spacing w:after="0" w:line="223" w:lineRule="atLeast"/>
              <w:ind w:right="1921"/>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используя терминологию; и изображать с помощью чертёжных; инструментов: точку; прямую; отрезок; луч; угол; ломаную; окружность;; Распознавать;</w:t>
            </w:r>
          </w:p>
          <w:p w:rsidR="003A2824" w:rsidRPr="003A2824" w:rsidRDefault="003A2824" w:rsidP="003A2824">
            <w:pPr>
              <w:spacing w:after="0" w:line="223" w:lineRule="atLeast"/>
              <w:ind w:right="1327"/>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приводить примеры объектов реального мира; имеющих форму изученных фигур; оценивать их линейные размеры;</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1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19"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archived/12/5/</w:t>
            </w:r>
          </w:p>
        </w:tc>
      </w:tr>
    </w:tbl>
    <w:p w:rsidR="003A2824" w:rsidRPr="003A2824" w:rsidRDefault="003A2824" w:rsidP="003A2824">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5"/>
        <w:gridCol w:w="1598"/>
        <w:gridCol w:w="567"/>
        <w:gridCol w:w="709"/>
        <w:gridCol w:w="567"/>
        <w:gridCol w:w="3827"/>
        <w:gridCol w:w="1134"/>
        <w:gridCol w:w="5759"/>
      </w:tblGrid>
      <w:tr w:rsidR="003A2824" w:rsidRPr="003A2824" w:rsidTr="003A2824">
        <w:trPr>
          <w:trHeight w:val="3806"/>
        </w:trPr>
        <w:tc>
          <w:tcPr>
            <w:tcW w:w="465"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2.2.</w:t>
            </w:r>
          </w:p>
        </w:tc>
        <w:tc>
          <w:tcPr>
            <w:tcW w:w="1598"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Ломаная.</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3" w:lineRule="atLeast"/>
              <w:ind w:right="264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на чертежах; рисунках; описывать;</w:t>
            </w:r>
          </w:p>
          <w:p w:rsidR="003A2824" w:rsidRPr="003A2824" w:rsidRDefault="003A2824" w:rsidP="003A2824">
            <w:pPr>
              <w:spacing w:after="0" w:line="223" w:lineRule="atLeast"/>
              <w:ind w:right="132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используя терминологию; и изображать с помощью чертёжных; инструментов: точку; прямую; отрезок; луч; угол; ломаную; окружность;; Распознавать; приводить примеры объектов реального мира; имеющих форму изученных фигур; оценивать их линейные размеры;; Вычислять длины отрезков; ломаных;</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p>
          <w:p w:rsidR="003A2824" w:rsidRPr="003A2824" w:rsidRDefault="003A2824" w:rsidP="003A2824">
            <w:pPr>
              <w:spacing w:after="0" w:line="225" w:lineRule="atLeast"/>
              <w:ind w:right="13"/>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20"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4166"/>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lastRenderedPageBreak/>
              <w:t>2.3.</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Измерение длины отрезка, метрические единицы измерения длины.</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3" w:lineRule="atLeast"/>
              <w:ind w:right="46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Изображать конфигурации геометрических фигур из отрезков; окружностей;</w:t>
            </w:r>
          </w:p>
          <w:p w:rsidR="003A2824" w:rsidRPr="003A2824" w:rsidRDefault="003A2824" w:rsidP="003A2824">
            <w:pPr>
              <w:spacing w:after="0" w:line="223" w:lineRule="atLeast"/>
              <w:ind w:right="421"/>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их частей на нелинованной и клетчатой бумаге; предлагать; описывать и обсуждать способы; алгоритмы построения;;</w:t>
            </w:r>
          </w:p>
          <w:p w:rsidR="003A2824" w:rsidRPr="003A2824" w:rsidRDefault="003A2824" w:rsidP="003A2824">
            <w:pPr>
              <w:spacing w:after="0" w:line="223" w:lineRule="atLeast"/>
              <w:ind w:right="10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и изображать на нелинованной и клетчатой бумаге прямой; острый; тупой;</w:t>
            </w:r>
          </w:p>
          <w:p w:rsidR="003A2824" w:rsidRPr="003A2824" w:rsidRDefault="003A2824" w:rsidP="003A2824">
            <w:pPr>
              <w:spacing w:after="0" w:line="223" w:lineRule="atLeast"/>
              <w:ind w:right="192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развёрнутый углы; сравнивать углы;; Вычислять длины отрезков; ломаных;</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21"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bl>
    <w:p w:rsidR="003A2824" w:rsidRPr="003A2824" w:rsidRDefault="003A2824" w:rsidP="003A2824">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7"/>
        <w:gridCol w:w="1596"/>
        <w:gridCol w:w="567"/>
        <w:gridCol w:w="709"/>
        <w:gridCol w:w="567"/>
        <w:gridCol w:w="3827"/>
        <w:gridCol w:w="1134"/>
        <w:gridCol w:w="5759"/>
      </w:tblGrid>
      <w:tr w:rsidR="003A2824" w:rsidRPr="003A2824" w:rsidTr="003A2824">
        <w:trPr>
          <w:trHeight w:val="4455"/>
        </w:trPr>
        <w:tc>
          <w:tcPr>
            <w:tcW w:w="467"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2.4.</w:t>
            </w:r>
          </w:p>
        </w:tc>
        <w:tc>
          <w:tcPr>
            <w:tcW w:w="1596"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Окружность и круг.</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vAlign w:val="center"/>
            <w:hideMark/>
          </w:tcPr>
          <w:p w:rsidR="003A2824" w:rsidRPr="003A2824" w:rsidRDefault="003A2824" w:rsidP="003A2824">
            <w:pPr>
              <w:spacing w:after="0" w:line="223" w:lineRule="atLeast"/>
              <w:ind w:right="1919"/>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 Распознавать;</w:t>
            </w:r>
          </w:p>
          <w:p w:rsidR="003A2824" w:rsidRPr="003A2824" w:rsidRDefault="003A2824" w:rsidP="003A2824">
            <w:pPr>
              <w:spacing w:after="0" w:line="223" w:lineRule="atLeast"/>
              <w:ind w:right="132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приводить примеры объектов реального мира; имеющих форму изученных фигур; оценивать их линейные размеры;;</w:t>
            </w:r>
          </w:p>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Изображать конфигурации геометрических фигур из отрезков; окружностей;</w:t>
            </w:r>
          </w:p>
          <w:p w:rsidR="003A2824" w:rsidRPr="003A2824" w:rsidRDefault="003A2824" w:rsidP="003A2824">
            <w:pPr>
              <w:spacing w:after="0" w:line="223" w:lineRule="atLeast"/>
              <w:ind w:right="421"/>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их частей на нелинованной и клетчатой бумаге; предлагать; описывать и обсуждать способы; алгоритмы построения;</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22"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4443"/>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2.5.</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Практическая работа «Построение узора из окружностей».</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7" w:type="dxa"/>
            </w:tcMar>
            <w:vAlign w:val="center"/>
            <w:hideMark/>
          </w:tcPr>
          <w:p w:rsidR="003A2824" w:rsidRPr="003A2824" w:rsidRDefault="003A2824" w:rsidP="003A2824">
            <w:pPr>
              <w:spacing w:after="0" w:line="223" w:lineRule="atLeast"/>
              <w:ind w:right="264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на чертежах; рисунках; описывать;</w:t>
            </w:r>
          </w:p>
          <w:p w:rsidR="003A2824" w:rsidRPr="003A2824" w:rsidRDefault="003A2824" w:rsidP="003A2824">
            <w:pPr>
              <w:spacing w:after="0" w:line="223" w:lineRule="atLeast"/>
              <w:ind w:right="132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используя терминологию; и изображать с помощью чертёжных; инструментов: точку; прямую; отрезок; луч; угол; ломаную; окружность;; Распознавать; приводить примеры объектов реального мира; имеющих форму изученных фигур; оценивать их линейные размеры;;</w:t>
            </w:r>
          </w:p>
          <w:p w:rsidR="003A2824" w:rsidRPr="003A2824" w:rsidRDefault="003A2824" w:rsidP="003A2824">
            <w:pPr>
              <w:spacing w:after="0" w:line="223" w:lineRule="atLeast"/>
              <w:ind w:right="230"/>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23"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bl>
    <w:p w:rsidR="003A2824" w:rsidRPr="003A2824" w:rsidRDefault="003A2824" w:rsidP="003A2824">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5"/>
        <w:gridCol w:w="1598"/>
        <w:gridCol w:w="567"/>
        <w:gridCol w:w="709"/>
        <w:gridCol w:w="567"/>
        <w:gridCol w:w="3827"/>
        <w:gridCol w:w="1134"/>
        <w:gridCol w:w="5759"/>
      </w:tblGrid>
      <w:tr w:rsidR="003A2824" w:rsidRPr="003A2824" w:rsidTr="003A2824">
        <w:trPr>
          <w:trHeight w:val="4767"/>
        </w:trPr>
        <w:tc>
          <w:tcPr>
            <w:tcW w:w="465"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lastRenderedPageBreak/>
              <w:t>2.6.</w:t>
            </w:r>
          </w:p>
        </w:tc>
        <w:tc>
          <w:tcPr>
            <w:tcW w:w="1598"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Угол.</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3" w:lineRule="atLeast"/>
              <w:ind w:right="264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на чертежах; рисунках; описывать;</w:t>
            </w:r>
          </w:p>
          <w:p w:rsidR="003A2824" w:rsidRPr="003A2824" w:rsidRDefault="003A2824" w:rsidP="003A2824">
            <w:pPr>
              <w:spacing w:after="0" w:line="223" w:lineRule="atLeast"/>
              <w:ind w:right="132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используя терминологию; и изображать с помощью чертёжных; инструментов: точку; прямую; отрезок; луч; угол; ломаную; окружность;; Распознавать; приводить примеры объектов реального мира; имеющих форму изученных фигур; оценивать их линейные размеры;;</w:t>
            </w:r>
          </w:p>
          <w:p w:rsidR="003A2824" w:rsidRPr="003A2824" w:rsidRDefault="003A2824" w:rsidP="003A2824">
            <w:pPr>
              <w:spacing w:after="0" w:line="223" w:lineRule="atLeast"/>
              <w:ind w:right="46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ind w:right="13"/>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24"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2654"/>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2.7.</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Прямой, острый, тупой и развёрнутый углы.</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3" w:lineRule="atLeast"/>
              <w:ind w:right="1919"/>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ind w:right="13"/>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25"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1693"/>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2.8.</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Измерение углов.</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3" w:lineRule="atLeast"/>
              <w:ind w:right="46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26"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1501"/>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2.9.</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Практическая работа «Построение</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углов»Практическая работа</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«Построение углов»</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Понимать и использовать при решении задач зависимости между единицами метрической системы мер; знакомиться с неметрическими системами мер; выражать длину в различных единицах измерения;;</w:t>
            </w:r>
          </w:p>
          <w:p w:rsidR="003A2824" w:rsidRPr="003A2824" w:rsidRDefault="003A2824" w:rsidP="003A2824">
            <w:pPr>
              <w:spacing w:after="0" w:line="223" w:lineRule="atLeast"/>
              <w:ind w:right="1193"/>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Исследовать фигуры и конфигурации; используя цифровые ресурсы;</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27"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bl>
    <w:p w:rsidR="003A2824" w:rsidRPr="003A2824" w:rsidRDefault="003A2824" w:rsidP="003A2824">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7"/>
        <w:gridCol w:w="1596"/>
        <w:gridCol w:w="567"/>
        <w:gridCol w:w="709"/>
        <w:gridCol w:w="567"/>
        <w:gridCol w:w="3827"/>
        <w:gridCol w:w="1134"/>
        <w:gridCol w:w="5759"/>
      </w:tblGrid>
      <w:tr w:rsidR="003A2824" w:rsidRPr="003A2824" w:rsidTr="003A2824">
        <w:trPr>
          <w:trHeight w:val="348"/>
        </w:trPr>
        <w:tc>
          <w:tcPr>
            <w:tcW w:w="2063" w:type="dxa"/>
            <w:gridSpan w:val="2"/>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Итого по разделу:</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12</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r>
      <w:tr w:rsidR="003A2824" w:rsidRPr="003A2824" w:rsidTr="003A2824">
        <w:trPr>
          <w:trHeight w:val="2846"/>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lastRenderedPageBreak/>
              <w:t>3.1.</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Дробь.</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tcPr>
          <w:p w:rsidR="003A2824" w:rsidRPr="003A2824" w:rsidRDefault="003A2824" w:rsidP="003A2824">
            <w:pPr>
              <w:spacing w:after="0" w:line="223" w:lineRule="atLeast"/>
              <w:ind w:right="1620"/>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Моделировать в графической; предметной форме;</w:t>
            </w:r>
          </w:p>
          <w:p w:rsidR="003A2824" w:rsidRPr="003A2824" w:rsidRDefault="003A2824" w:rsidP="003A2824">
            <w:pPr>
              <w:spacing w:after="0" w:line="223" w:lineRule="atLeast"/>
              <w:ind w:right="1450"/>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с помощью компьютера понятия и свойства; связанные с обыкновенной дробью;; Читать и записывать; сравнивать обыкновенные дроби;</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p>
          <w:p w:rsidR="003A2824" w:rsidRPr="003A2824" w:rsidRDefault="003A2824" w:rsidP="003A2824">
            <w:pPr>
              <w:spacing w:after="0" w:line="223" w:lineRule="atLeast"/>
              <w:ind w:right="1987"/>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предлагать; обосновывать и обсуждать способы; упорядочивания дробей;;</w:t>
            </w:r>
          </w:p>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Изображать обыкновенные дроби точками на координатной прямой; использовать координатную прямую для сравнения дробей;</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ind w:right="13"/>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28"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archived/12/5/</w:t>
            </w:r>
          </w:p>
        </w:tc>
      </w:tr>
      <w:tr w:rsidR="003A2824" w:rsidRPr="003A2824" w:rsidTr="003A2824">
        <w:trPr>
          <w:trHeight w:val="732"/>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3.2.</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Правильные и неправильные дроби.</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3</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ind w:right="526"/>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истинные и ложные высказывания о дробях; приводить примеры и контрпримеры; строить высказывания и отрицания высказываний;;</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29"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1309"/>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3.3.</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Основное</w:t>
            </w:r>
            <w:r w:rsidRPr="003A2824">
              <w:rPr>
                <w:rFonts w:ascii="Times New Roman" w:eastAsia="Times New Roman" w:hAnsi="Times New Roman" w:cs="Times New Roman"/>
                <w:sz w:val="16"/>
                <w:szCs w:val="16"/>
                <w:lang w:eastAsia="ru-RU"/>
              </w:rPr>
              <w:t> </w:t>
            </w:r>
            <w:r w:rsidRPr="003A2824">
              <w:rPr>
                <w:rFonts w:ascii="Times New Roman" w:eastAsia="Times New Roman" w:hAnsi="Times New Roman" w:cs="Times New Roman"/>
                <w:color w:val="231F20"/>
                <w:sz w:val="16"/>
                <w:szCs w:val="16"/>
                <w:lang w:eastAsia="ru-RU"/>
              </w:rPr>
              <w:t>свойство дроби.</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3</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Формулировать;</w:t>
            </w:r>
          </w:p>
          <w:p w:rsidR="003A2824" w:rsidRPr="003A2824" w:rsidRDefault="003A2824" w:rsidP="003A2824">
            <w:pPr>
              <w:spacing w:after="0" w:line="223" w:lineRule="atLeast"/>
              <w:ind w:right="289"/>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30"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925"/>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3.4.</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Сравнение дробей.</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3</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ind w:right="526"/>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истинные и ложные высказывания о дробях; приводить примеры и контрпримеры; строить высказывания и отрицания высказываний;;</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 Контрольная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31"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2125"/>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3.5.</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Сложение и вычитание обыкновенных дробей.</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8</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vAlign w:val="center"/>
            <w:hideMark/>
          </w:tcPr>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Выполнять арифметические действия с обыкновенными дробями; применять свойства арифметических действий для рационализации вычислений;;</w:t>
            </w:r>
          </w:p>
          <w:p w:rsidR="003A2824" w:rsidRPr="003A2824" w:rsidRDefault="003A2824" w:rsidP="003A2824">
            <w:pPr>
              <w:spacing w:after="0" w:line="223" w:lineRule="atLeast"/>
              <w:ind w:right="716"/>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Выполнять прикидку и оценку результата вычислений; предлагать и применять приёмы проверки вычислений; Проводить исследования свойств дробей; опираясь на; числовые эксперименты (в том числе с помощью; компьютера);</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 Контрольная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32"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16"/>
                <w:szCs w:val="16"/>
                <w:lang w:eastAsia="ru-RU"/>
              </w:rPr>
            </w:pPr>
            <w:r w:rsidRPr="003A2824">
              <w:rPr>
                <w:rFonts w:ascii="Times New Roman" w:eastAsia="Times New Roman" w:hAnsi="Times New Roman" w:cs="Times New Roman"/>
                <w:sz w:val="16"/>
                <w:szCs w:val="16"/>
                <w:lang w:eastAsia="ru-RU"/>
              </w:rPr>
              <w:t xml:space="preserve">/lesson/709/ </w:t>
            </w:r>
            <w:hyperlink r:id="rId33" w:history="1">
              <w:r w:rsidRPr="003A2824">
                <w:rPr>
                  <w:rFonts w:ascii="Times New Roman" w:eastAsia="Calibri" w:hAnsi="Times New Roman" w:cs="Times New Roman"/>
                  <w:color w:val="0000FF"/>
                  <w:sz w:val="16"/>
                  <w:szCs w:val="16"/>
                  <w:u w:val="single"/>
                </w:rPr>
                <w:t>https://resh.edu.ru/</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subject/lesson/725/</w:t>
            </w:r>
          </w:p>
        </w:tc>
      </w:tr>
      <w:tr w:rsidR="003A2824" w:rsidRPr="003A2824" w:rsidTr="003A2824">
        <w:trPr>
          <w:trHeight w:val="540"/>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3.6.</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Смешанная дробь.</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6</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Представлять смешанную дробь в виде неправильной и выделять целую часть числа из неправильной дроби;;</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34"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bl>
    <w:p w:rsidR="003A2824" w:rsidRPr="003A2824" w:rsidRDefault="003A2824" w:rsidP="003A2824">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76"/>
        <w:gridCol w:w="1587"/>
        <w:gridCol w:w="567"/>
        <w:gridCol w:w="709"/>
        <w:gridCol w:w="567"/>
        <w:gridCol w:w="3827"/>
        <w:gridCol w:w="1134"/>
        <w:gridCol w:w="5759"/>
      </w:tblGrid>
      <w:tr w:rsidR="003A2824" w:rsidRPr="003A2824" w:rsidTr="003A2824">
        <w:trPr>
          <w:trHeight w:val="2077"/>
        </w:trPr>
        <w:tc>
          <w:tcPr>
            <w:tcW w:w="476"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3.7.</w:t>
            </w:r>
          </w:p>
        </w:tc>
        <w:tc>
          <w:tcPr>
            <w:tcW w:w="158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Умножение и деление обыкновенных дробей; взаимно-обратные дроби.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12</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Выполнять арифметические действия с обыкновенными дробями; применять свойства арифметических действий для рационализации вычислений;;</w:t>
            </w:r>
          </w:p>
          <w:p w:rsidR="003A2824" w:rsidRPr="003A2824" w:rsidRDefault="003A2824" w:rsidP="003A2824">
            <w:pPr>
              <w:spacing w:after="0" w:line="223" w:lineRule="atLeast"/>
              <w:ind w:right="716"/>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Выполнять прикидку и оценку результата вычислений; предлагать и применять приёмы проверки вычислений; Проводить исследования свойств дробей; опираясь на; числовые эксперименты (в том числе с помощью; компьютера);</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 Контрольная работа;</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35" w:history="1">
              <w:r w:rsidR="003A2824" w:rsidRPr="003A2824">
                <w:rPr>
                  <w:rFonts w:ascii="Times New Roman" w:eastAsia="Calibri" w:hAnsi="Times New Roman" w:cs="Times New Roman"/>
                  <w:color w:val="0000FF"/>
                  <w:sz w:val="16"/>
                  <w:szCs w:val="16"/>
                  <w:u w:val="single"/>
                </w:rPr>
                <w:t>https://resh.edu.ru/</w:t>
              </w:r>
            </w:hyperlink>
          </w:p>
          <w:p w:rsidR="003A2824" w:rsidRPr="003A2824" w:rsidRDefault="003A2824" w:rsidP="003A2824">
            <w:pPr>
              <w:spacing w:after="0" w:line="225" w:lineRule="atLeast"/>
              <w:rPr>
                <w:rFonts w:ascii="Times New Roman" w:eastAsia="Times New Roman" w:hAnsi="Times New Roman" w:cs="Times New Roman"/>
                <w:sz w:val="16"/>
                <w:szCs w:val="16"/>
                <w:lang w:eastAsia="ru-RU"/>
              </w:rPr>
            </w:pPr>
            <w:r w:rsidRPr="003A2824">
              <w:rPr>
                <w:rFonts w:ascii="Times New Roman" w:eastAsia="Times New Roman" w:hAnsi="Times New Roman" w:cs="Times New Roman"/>
                <w:sz w:val="16"/>
                <w:szCs w:val="16"/>
                <w:lang w:eastAsia="ru-RU"/>
              </w:rPr>
              <w:t>subject/lesson/710/</w:t>
            </w:r>
          </w:p>
        </w:tc>
      </w:tr>
      <w:tr w:rsidR="003A2824" w:rsidRPr="003A2824" w:rsidTr="003A2824">
        <w:trPr>
          <w:trHeight w:val="3614"/>
        </w:trPr>
        <w:tc>
          <w:tcPr>
            <w:tcW w:w="47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lastRenderedPageBreak/>
              <w:t>3.8.</w:t>
            </w:r>
          </w:p>
        </w:tc>
        <w:tc>
          <w:tcPr>
            <w:tcW w:w="158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Решение текстовых задач, со держащих дроби.</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3" w:lineRule="atLeast"/>
              <w:ind w:right="413"/>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Решать текстовые задачи; содержащие дробные данные; и задачи на нахождение части целого и целого по его части; выявлять их сходства и различия;;</w:t>
            </w:r>
          </w:p>
          <w:p w:rsidR="003A2824" w:rsidRPr="003A2824" w:rsidRDefault="003A2824" w:rsidP="003A2824">
            <w:pPr>
              <w:spacing w:after="0" w:line="223" w:lineRule="atLeast"/>
              <w:ind w:right="673"/>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Моделировать ход решения задачи с помощью рисунка; схемы; таблицы;; Приводить; разбирать; оценивать различные решения; записи решений текстовых задач;;</w:t>
            </w:r>
          </w:p>
          <w:p w:rsidR="003A2824" w:rsidRPr="003A2824" w:rsidRDefault="003A2824" w:rsidP="003A2824">
            <w:pPr>
              <w:spacing w:after="0" w:line="223" w:lineRule="atLeast"/>
              <w:ind w:right="132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Критически оценивать полученный результат; осуществлять самоконтроль; проверяя ответ на соответствие условию;</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находить ошибки;;</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Знакомиться с историей развития арифметики;</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36"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3614"/>
        </w:trPr>
        <w:tc>
          <w:tcPr>
            <w:tcW w:w="47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3.9.</w:t>
            </w:r>
          </w:p>
        </w:tc>
        <w:tc>
          <w:tcPr>
            <w:tcW w:w="158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Основные за дачи на дроби.</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3" w:lineRule="atLeast"/>
              <w:ind w:right="187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Решать текстовые задачи; содержащие дробные данные;</w:t>
            </w:r>
          </w:p>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 задачи на нахождение части целого и целого по его части; выявлять их сходства и различия;;</w:t>
            </w:r>
          </w:p>
          <w:p w:rsidR="003A2824" w:rsidRPr="003A2824" w:rsidRDefault="003A2824" w:rsidP="003A2824">
            <w:pPr>
              <w:spacing w:after="0" w:line="223" w:lineRule="atLeast"/>
              <w:ind w:right="673"/>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Моделировать ход решения задачи с помощью рисунка; схемы; таблицы;; Приводить; разбирать; оценивать различные решения; записи решений текстовых задач;;</w:t>
            </w:r>
          </w:p>
          <w:p w:rsidR="003A2824" w:rsidRPr="003A2824" w:rsidRDefault="003A2824" w:rsidP="003A2824">
            <w:pPr>
              <w:spacing w:after="0" w:line="223" w:lineRule="atLeast"/>
              <w:ind w:right="411"/>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Критически оценивать полученный результат; осуществлять самоконтроль;</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проверяя ответ на соответствие условию;</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находить ошибки;;</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Знакомиться с историей развития арифметики;</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37"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732"/>
        </w:trPr>
        <w:tc>
          <w:tcPr>
            <w:tcW w:w="47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3.10.</w:t>
            </w:r>
          </w:p>
        </w:tc>
        <w:tc>
          <w:tcPr>
            <w:tcW w:w="158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Применение букв для записи математических выражений и предложений</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3</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Знакомиться с историей развития арифметики;;</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38"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48</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r>
    </w:tbl>
    <w:p w:rsidR="003A2824" w:rsidRPr="003A2824" w:rsidRDefault="003A2824" w:rsidP="003A2824">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14628" w:type="dxa"/>
        <w:tblCellMar>
          <w:left w:w="0" w:type="dxa"/>
          <w:right w:w="0" w:type="dxa"/>
        </w:tblCellMar>
        <w:tblLook w:val="04A0" w:firstRow="1" w:lastRow="0" w:firstColumn="1" w:lastColumn="0" w:noHBand="0" w:noVBand="1"/>
      </w:tblPr>
      <w:tblGrid>
        <w:gridCol w:w="466"/>
        <w:gridCol w:w="1597"/>
        <w:gridCol w:w="567"/>
        <w:gridCol w:w="709"/>
        <w:gridCol w:w="567"/>
        <w:gridCol w:w="3827"/>
        <w:gridCol w:w="1142"/>
        <w:gridCol w:w="5753"/>
      </w:tblGrid>
      <w:tr w:rsidR="003A2824" w:rsidRPr="003A2824" w:rsidTr="003A2824">
        <w:trPr>
          <w:trHeight w:val="3650"/>
        </w:trPr>
        <w:tc>
          <w:tcPr>
            <w:tcW w:w="466"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4.1.</w:t>
            </w:r>
          </w:p>
        </w:tc>
        <w:tc>
          <w:tcPr>
            <w:tcW w:w="159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Многоугольники.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5" w:type="dxa"/>
            </w:tcMar>
            <w:vAlign w:val="center"/>
            <w:hideMark/>
          </w:tcPr>
          <w:p w:rsidR="003A2824" w:rsidRPr="003A2824" w:rsidRDefault="003A2824" w:rsidP="003A2824">
            <w:pPr>
              <w:spacing w:after="0" w:line="223" w:lineRule="atLeast"/>
              <w:ind w:right="411"/>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Описывать; используя терминологию; изображать с помощью чертёжных инструментов и от руки; моделировать из бумаги многоугольники;; Приводить примеры объектов реального мира; имеющих форму многоугольника; прямоугольника; квадрата;</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треугольника;</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оценивать их линейные размеры;;</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Конструировать математические предложения с помощью связок</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«некоторый»;</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«любой»;</w:t>
            </w:r>
          </w:p>
          <w:p w:rsidR="003A2824" w:rsidRPr="003A2824" w:rsidRDefault="003A2824" w:rsidP="003A2824">
            <w:pPr>
              <w:spacing w:after="0" w:line="223" w:lineRule="atLeast"/>
              <w:ind w:right="1032"/>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истинные и ложные высказывания о; многоугольниках; приводить примеры и контрпримеры;</w:t>
            </w:r>
          </w:p>
        </w:tc>
        <w:tc>
          <w:tcPr>
            <w:tcW w:w="1142"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1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tc>
        <w:tc>
          <w:tcPr>
            <w:tcW w:w="5753"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39" w:history="1">
              <w:r w:rsidR="003A2824" w:rsidRPr="003A2824">
                <w:rPr>
                  <w:rFonts w:ascii="Times New Roman" w:eastAsia="Calibri" w:hAnsi="Times New Roman" w:cs="Times New Roman"/>
                  <w:color w:val="0000FF"/>
                  <w:sz w:val="16"/>
                  <w:szCs w:val="16"/>
                  <w:u w:val="single"/>
                </w:rPr>
                <w:t>https://resh.edu.ru/</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subject/lesson/555/</w:t>
            </w:r>
          </w:p>
        </w:tc>
      </w:tr>
      <w:tr w:rsidR="003A2824" w:rsidRPr="003A2824" w:rsidTr="003A2824">
        <w:trPr>
          <w:trHeight w:val="2461"/>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lastRenderedPageBreak/>
              <w:t>4.2.</w:t>
            </w:r>
          </w:p>
        </w:tc>
        <w:tc>
          <w:tcPr>
            <w:tcW w:w="159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Четырёхугольник, прямоугольник, квадрат.</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3" w:lineRule="atLeast"/>
              <w:ind w:right="1297"/>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Приводить примеры объектов реального мира; имеющих форму многоугольника; прямоугольника; квадрата;</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треугольника;</w:t>
            </w:r>
          </w:p>
          <w:p w:rsidR="003A2824" w:rsidRPr="003A2824" w:rsidRDefault="003A2824" w:rsidP="003A2824">
            <w:pPr>
              <w:spacing w:after="0" w:line="223" w:lineRule="atLeast"/>
              <w:ind w:right="150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оценивать их линейные размеры;; Вычислять: периметр треугольника; прямоугольника; многоугольника; площадь прямоугольника; квадрата;</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Тестирование;</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40"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lesson/555/</w:t>
            </w:r>
          </w:p>
        </w:tc>
      </w:tr>
      <w:tr w:rsidR="003A2824" w:rsidRPr="003A2824" w:rsidTr="003A2824">
        <w:trPr>
          <w:trHeight w:val="925"/>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4.3.</w:t>
            </w:r>
          </w:p>
        </w:tc>
        <w:tc>
          <w:tcPr>
            <w:tcW w:w="159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Практическая работа</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«Построение прямоугольника с заданными сторонами на нелинованной бумаге».</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Строить на нелинованной и клетчатой бумаге квадрат и прямоугольник с заданными длинами сторон;;</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Практическая работа;</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41"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540"/>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4.4.</w:t>
            </w:r>
          </w:p>
        </w:tc>
        <w:tc>
          <w:tcPr>
            <w:tcW w:w="159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Треугольник.</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Изображать остроугольные;</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прямоугольные и тупоугольные треугольники;;</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1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42"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lesson/554/</w:t>
            </w:r>
          </w:p>
        </w:tc>
      </w:tr>
    </w:tbl>
    <w:p w:rsidR="003A2824" w:rsidRPr="003A2824" w:rsidRDefault="003A2824" w:rsidP="003A2824">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14618" w:type="dxa"/>
        <w:tblCellMar>
          <w:left w:w="0" w:type="dxa"/>
          <w:right w:w="0" w:type="dxa"/>
        </w:tblCellMar>
        <w:tblLook w:val="04A0" w:firstRow="1" w:lastRow="0" w:firstColumn="1" w:lastColumn="0" w:noHBand="0" w:noVBand="1"/>
      </w:tblPr>
      <w:tblGrid>
        <w:gridCol w:w="467"/>
        <w:gridCol w:w="1596"/>
        <w:gridCol w:w="567"/>
        <w:gridCol w:w="709"/>
        <w:gridCol w:w="567"/>
        <w:gridCol w:w="3827"/>
        <w:gridCol w:w="1134"/>
        <w:gridCol w:w="5751"/>
      </w:tblGrid>
      <w:tr w:rsidR="003A2824" w:rsidRPr="003A2824" w:rsidTr="003A2824">
        <w:trPr>
          <w:trHeight w:val="4190"/>
        </w:trPr>
        <w:tc>
          <w:tcPr>
            <w:tcW w:w="467"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4.5.</w:t>
            </w:r>
          </w:p>
        </w:tc>
        <w:tc>
          <w:tcPr>
            <w:tcW w:w="1596"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Площадь и периметр прямоугольника и многоугольников, составленных из прямоугольников, единицы измерения площади.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4</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3" w:lineRule="atLeast"/>
              <w:ind w:right="177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Исследовать свойства прямоугольника; квадрата путём; эксперимента; наблюдения; измерения; моделирования;;</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сравнивать свойства квадрата и прямоугольника;;</w:t>
            </w:r>
          </w:p>
          <w:p w:rsidR="003A2824" w:rsidRPr="003A2824" w:rsidRDefault="003A2824" w:rsidP="003A2824">
            <w:pPr>
              <w:spacing w:after="0" w:line="223" w:lineRule="atLeast"/>
              <w:ind w:right="560"/>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w:t>
            </w:r>
          </w:p>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разбивать фигуры на прямоугольники и квадраты и находить их площадь;</w:t>
            </w:r>
          </w:p>
          <w:p w:rsidR="003A2824" w:rsidRPr="003A2824" w:rsidRDefault="003A2824" w:rsidP="003A2824">
            <w:pPr>
              <w:spacing w:after="0" w:line="223" w:lineRule="atLeast"/>
              <w:ind w:right="387"/>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w:t>
            </w:r>
          </w:p>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Знакомиться с примерами применения площади и периметра в практических ситуациях;</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w:t>
            </w:r>
          </w:p>
        </w:tc>
        <w:tc>
          <w:tcPr>
            <w:tcW w:w="5751"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43"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lesson/556/</w:t>
            </w:r>
          </w:p>
        </w:tc>
      </w:tr>
      <w:tr w:rsidR="003A2824" w:rsidRPr="003A2824" w:rsidTr="003A2824">
        <w:trPr>
          <w:trHeight w:val="925"/>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4.6.</w:t>
            </w:r>
          </w:p>
        </w:tc>
        <w:tc>
          <w:tcPr>
            <w:tcW w:w="1596"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Периметр много угольника.</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ind w:right="149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Вычислять: периметр треугольника; прямоугольника; многоугольника; площадь прямоугольника; квадрата;</w:t>
            </w:r>
          </w:p>
        </w:tc>
        <w:tc>
          <w:tcPr>
            <w:tcW w:w="1134"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w:t>
            </w:r>
          </w:p>
        </w:tc>
        <w:tc>
          <w:tcPr>
            <w:tcW w:w="5751"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44" w:history="1">
              <w:r w:rsidR="003A2824" w:rsidRPr="003A2824">
                <w:rPr>
                  <w:rFonts w:ascii="Times New Roman" w:eastAsia="Calibri" w:hAnsi="Times New Roman" w:cs="Times New Roman"/>
                  <w:color w:val="0000FF"/>
                  <w:sz w:val="16"/>
                  <w:szCs w:val="16"/>
                  <w:u w:val="single"/>
                </w:rPr>
                <w:t>https://resh.edu.ru/subject/12/5/</w:t>
              </w:r>
            </w:hyperlink>
          </w:p>
        </w:tc>
      </w:tr>
      <w:tr w:rsidR="003A2824" w:rsidRPr="003A2824" w:rsidTr="003A2824">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10</w:t>
            </w:r>
          </w:p>
        </w:tc>
        <w:tc>
          <w:tcPr>
            <w:tcW w:w="709"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3827"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1134"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751"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r>
      <w:tr w:rsidR="003A2824" w:rsidRPr="003A2824" w:rsidTr="003A2824">
        <w:trPr>
          <w:trHeight w:val="2077"/>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5.1.</w:t>
            </w:r>
          </w:p>
        </w:tc>
        <w:tc>
          <w:tcPr>
            <w:tcW w:w="1596"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Десятичная запись дробей.</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Проводить исследования свойств десятичных дробей;</w:t>
            </w:r>
          </w:p>
          <w:p w:rsidR="003A2824" w:rsidRPr="003A2824" w:rsidRDefault="003A2824" w:rsidP="003A2824">
            <w:pPr>
              <w:spacing w:after="0" w:line="223" w:lineRule="atLeast"/>
              <w:ind w:right="29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опираясь на числовые эксперименты (в том числе с помощью компьютера); выдвигать гипотезы и приводить их; обоснования;;</w:t>
            </w:r>
          </w:p>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истинные и ложные высказывания о дробях; приводить примеры и контрпримеры;</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строить высказывания и отрицания высказываний;</w:t>
            </w:r>
          </w:p>
        </w:tc>
        <w:tc>
          <w:tcPr>
            <w:tcW w:w="1134"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ind w:right="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tc>
        <w:tc>
          <w:tcPr>
            <w:tcW w:w="5751"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https://resh.edu.ru/subject/12/5/</w:t>
            </w:r>
          </w:p>
        </w:tc>
      </w:tr>
      <w:tr w:rsidR="003A2824" w:rsidRPr="003A2824" w:rsidTr="003A2824">
        <w:trPr>
          <w:trHeight w:val="2077"/>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lastRenderedPageBreak/>
              <w:t>5.2.</w:t>
            </w:r>
          </w:p>
        </w:tc>
        <w:tc>
          <w:tcPr>
            <w:tcW w:w="1596"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Сравнение десятичных дробей.</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85" w:type="dxa"/>
            </w:tcMar>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Проводить исследования свойств десятичных дробей;</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p>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опираясь на числовые эксперименты (в том числе с помощью компьютера);</w:t>
            </w:r>
          </w:p>
          <w:p w:rsidR="003A2824" w:rsidRPr="003A2824" w:rsidRDefault="003A2824" w:rsidP="003A2824">
            <w:pPr>
              <w:spacing w:after="0" w:line="223" w:lineRule="atLeast"/>
              <w:ind w:right="103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выдвигать гипотезы и приводить их; обоснования;</w:t>
            </w:r>
          </w:p>
          <w:p w:rsidR="003A2824" w:rsidRPr="003A2824" w:rsidRDefault="003A2824" w:rsidP="003A2824">
            <w:pPr>
              <w:spacing w:after="0" w:line="223" w:lineRule="atLeast"/>
              <w:ind w:right="519"/>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истинные и ложные высказывания о дробях; приводить примеры и контрпримеры; строить высказывания и отрицания высказываний;</w:t>
            </w:r>
          </w:p>
        </w:tc>
        <w:tc>
          <w:tcPr>
            <w:tcW w:w="1134"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w:t>
            </w:r>
          </w:p>
        </w:tc>
        <w:tc>
          <w:tcPr>
            <w:tcW w:w="5751" w:type="dxa"/>
            <w:tcBorders>
              <w:top w:val="nil"/>
              <w:left w:val="nil"/>
              <w:bottom w:val="single" w:sz="8" w:space="0" w:color="000000"/>
              <w:right w:val="single" w:sz="8" w:space="0" w:color="000000"/>
            </w:tcBorders>
            <w:tcMar>
              <w:top w:w="114" w:type="dxa"/>
              <w:left w:w="78" w:type="dxa"/>
              <w:bottom w:w="0" w:type="dxa"/>
              <w:right w:w="8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https://resh.edu.ru/subject/12/5/</w:t>
            </w:r>
          </w:p>
        </w:tc>
      </w:tr>
    </w:tbl>
    <w:p w:rsidR="003A2824" w:rsidRPr="003A2824" w:rsidRDefault="003A2824" w:rsidP="003A2824">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14628" w:type="dxa"/>
        <w:tblCellMar>
          <w:left w:w="0" w:type="dxa"/>
          <w:right w:w="0" w:type="dxa"/>
        </w:tblCellMar>
        <w:tblLook w:val="04A0" w:firstRow="1" w:lastRow="0" w:firstColumn="1" w:lastColumn="0" w:noHBand="0" w:noVBand="1"/>
      </w:tblPr>
      <w:tblGrid>
        <w:gridCol w:w="468"/>
        <w:gridCol w:w="1595"/>
        <w:gridCol w:w="567"/>
        <w:gridCol w:w="709"/>
        <w:gridCol w:w="567"/>
        <w:gridCol w:w="3827"/>
        <w:gridCol w:w="1142"/>
        <w:gridCol w:w="5753"/>
      </w:tblGrid>
      <w:tr w:rsidR="003A2824" w:rsidRPr="003A2824" w:rsidTr="003A2824">
        <w:trPr>
          <w:trHeight w:val="1117"/>
        </w:trPr>
        <w:tc>
          <w:tcPr>
            <w:tcW w:w="468"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5.3.</w:t>
            </w:r>
          </w:p>
        </w:tc>
        <w:tc>
          <w:tcPr>
            <w:tcW w:w="1595"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Действия с десятичными дробями.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15</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3" w:lineRule="atLeast"/>
              <w:rPr>
                <w:rFonts w:ascii="Times New Roman" w:eastAsia="Times New Roman" w:hAnsi="Times New Roman" w:cs="Times New Roman"/>
                <w:sz w:val="16"/>
                <w:szCs w:val="16"/>
                <w:lang w:eastAsia="ru-RU"/>
              </w:rPr>
            </w:pPr>
            <w:r w:rsidRPr="003A2824">
              <w:rPr>
                <w:rFonts w:ascii="Times New Roman" w:eastAsia="Times New Roman" w:hAnsi="Times New Roman" w:cs="Times New Roman"/>
                <w:sz w:val="16"/>
                <w:szCs w:val="16"/>
                <w:lang w:eastAsia="ru-RU"/>
              </w:rPr>
              <w:t>Выполнять арифметические действия с десятичными дробями; выполнять прикидку и оценку результата вычислений;</w:t>
            </w:r>
          </w:p>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Применять свойства арифметических действий для; рационализации вычислений;</w:t>
            </w:r>
          </w:p>
        </w:tc>
        <w:tc>
          <w:tcPr>
            <w:tcW w:w="1142"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 Контрольная работа;</w:t>
            </w:r>
          </w:p>
        </w:tc>
        <w:tc>
          <w:tcPr>
            <w:tcW w:w="5753"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45"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540"/>
        </w:trPr>
        <w:tc>
          <w:tcPr>
            <w:tcW w:w="468"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.5.4.</w:t>
            </w:r>
          </w:p>
        </w:tc>
        <w:tc>
          <w:tcPr>
            <w:tcW w:w="1595"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ind w:right="6"/>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Округление десятичных дробей.</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6</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Применять правило округления десятичных дробей;</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Тестирование;</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46"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4935"/>
        </w:trPr>
        <w:tc>
          <w:tcPr>
            <w:tcW w:w="468"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5.5.</w:t>
            </w:r>
          </w:p>
        </w:tc>
        <w:tc>
          <w:tcPr>
            <w:tcW w:w="1595"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Решение текстовых задач, содержащих дроби.</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5</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Проводить исследования свойств десятичных дробей;</w:t>
            </w:r>
          </w:p>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опираясь на числовые эксперименты (в том числе с помощью компьютера);</w:t>
            </w:r>
          </w:p>
          <w:p w:rsidR="003A2824" w:rsidRPr="003A2824" w:rsidRDefault="003A2824" w:rsidP="003A2824">
            <w:pPr>
              <w:spacing w:after="0" w:line="223" w:lineRule="atLeast"/>
              <w:ind w:right="104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выдвигать гипотезы и приводить их; обоснования;</w:t>
            </w:r>
          </w:p>
          <w:p w:rsidR="003A2824" w:rsidRPr="003A2824" w:rsidRDefault="003A2824" w:rsidP="003A2824">
            <w:pPr>
              <w:spacing w:after="0" w:line="223" w:lineRule="atLeast"/>
              <w:ind w:right="4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Решать текстовые задачи; содержащие дробные данные; и на нахождение части целого и целого по его части; выявлять их сходства и различия;;</w:t>
            </w:r>
          </w:p>
          <w:p w:rsidR="003A2824" w:rsidRPr="003A2824" w:rsidRDefault="003A2824" w:rsidP="003A2824">
            <w:pPr>
              <w:spacing w:after="0" w:line="223" w:lineRule="atLeast"/>
              <w:ind w:right="67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Моделировать ход решения задачи с помощью рисунка; схемы; таблицы. Приводить; разбирать; оценивать различные; решения;</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записи решений текстовых задач;;</w:t>
            </w:r>
          </w:p>
          <w:p w:rsidR="003A2824" w:rsidRPr="003A2824" w:rsidRDefault="003A2824" w:rsidP="003A2824">
            <w:pPr>
              <w:spacing w:after="0" w:line="223" w:lineRule="atLeast"/>
              <w:ind w:right="1327"/>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Критически оценивать полученный результат; осуществлять самоконтроль; проверяя ответ на соответствие условию;</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находить ошибки;</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Знакомиться с историей развития арифметики;</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 Контрольная работа;</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47"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bl>
    <w:p w:rsidR="003A2824" w:rsidRPr="003A2824" w:rsidRDefault="003A2824" w:rsidP="003A2824">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5"/>
        <w:gridCol w:w="1598"/>
        <w:gridCol w:w="567"/>
        <w:gridCol w:w="709"/>
        <w:gridCol w:w="567"/>
        <w:gridCol w:w="3899"/>
        <w:gridCol w:w="1100"/>
        <w:gridCol w:w="5721"/>
      </w:tblGrid>
      <w:tr w:rsidR="003A2824" w:rsidRPr="003A2824" w:rsidTr="003A2824">
        <w:trPr>
          <w:trHeight w:val="4767"/>
        </w:trPr>
        <w:tc>
          <w:tcPr>
            <w:tcW w:w="465"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lastRenderedPageBreak/>
              <w:t>5.6.</w:t>
            </w:r>
          </w:p>
        </w:tc>
        <w:tc>
          <w:tcPr>
            <w:tcW w:w="1598"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Основные за дачи на дроби.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4</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9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Проводить исследования свойств десятичных дробей;</w:t>
            </w:r>
          </w:p>
          <w:p w:rsidR="003A2824" w:rsidRPr="003A2824" w:rsidRDefault="003A2824" w:rsidP="003A2824">
            <w:pPr>
              <w:spacing w:after="0" w:line="223" w:lineRule="atLeast"/>
              <w:ind w:right="302"/>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опираясь на числовые эксперименты (в том числе с помощью компьютера); выдвигать гипотезы и приводить их; обоснования;</w:t>
            </w:r>
          </w:p>
          <w:p w:rsidR="003A2824" w:rsidRPr="003A2824" w:rsidRDefault="003A2824" w:rsidP="003A2824">
            <w:pPr>
              <w:spacing w:after="0" w:line="223" w:lineRule="atLeast"/>
              <w:ind w:right="42"/>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Решать текстовые задачи; содержащие дробные данные; и на нахождение части целого и целого по его части; выявлять их сходства и различия;;</w:t>
            </w:r>
          </w:p>
          <w:p w:rsidR="003A2824" w:rsidRPr="003A2824" w:rsidRDefault="003A2824" w:rsidP="003A2824">
            <w:pPr>
              <w:spacing w:after="0" w:line="223" w:lineRule="atLeast"/>
              <w:ind w:right="210"/>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Моделировать ход решения задачи с помощью рисунка; схемы;</w:t>
            </w:r>
          </w:p>
          <w:p w:rsidR="003A2824" w:rsidRPr="003A2824" w:rsidRDefault="003A2824" w:rsidP="003A2824">
            <w:pPr>
              <w:spacing w:after="0" w:line="223" w:lineRule="atLeast"/>
              <w:ind w:right="2952"/>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таблицы. Приводить; разбирать; оценивать различные; решения;</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записи решений текстовых задач;;</w:t>
            </w:r>
          </w:p>
          <w:p w:rsidR="003A2824" w:rsidRPr="003A2824" w:rsidRDefault="003A2824" w:rsidP="003A2824">
            <w:pPr>
              <w:spacing w:after="0" w:line="223" w:lineRule="atLeast"/>
              <w:ind w:right="132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Критически оценивать полученный результат; осуществлять самоконтроль; проверяя ответ на соответствие условию;</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находить ошибки;</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Знакомиться с историей развития арифметики;</w:t>
            </w:r>
          </w:p>
        </w:tc>
        <w:tc>
          <w:tcPr>
            <w:tcW w:w="1100"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w:t>
            </w:r>
          </w:p>
        </w:tc>
        <w:tc>
          <w:tcPr>
            <w:tcW w:w="5721"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48"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38</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389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1100"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721"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r>
      <w:tr w:rsidR="003A2824" w:rsidRPr="003A2824" w:rsidTr="003A2824">
        <w:trPr>
          <w:trHeight w:val="3230"/>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6.1.</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Многогранники.</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9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3" w:lineRule="atLeast"/>
              <w:ind w:right="80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на чертежах; рисунках; в окружающем мире прямоугольный параллелепипед; куб;</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многогранники;</w:t>
            </w:r>
          </w:p>
          <w:p w:rsidR="003A2824" w:rsidRPr="003A2824" w:rsidRDefault="003A2824" w:rsidP="003A2824">
            <w:pPr>
              <w:spacing w:after="0" w:line="223" w:lineRule="atLeast"/>
              <w:ind w:right="2361"/>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описывать; используя терминологию; оценивать линейные размеры;;</w:t>
            </w:r>
          </w:p>
          <w:p w:rsidR="003A2824" w:rsidRPr="003A2824" w:rsidRDefault="003A2824" w:rsidP="003A2824">
            <w:pPr>
              <w:spacing w:after="0" w:line="223" w:lineRule="atLeast"/>
              <w:ind w:right="1296"/>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Приводить примеры объектов реального мира; имеющих форму многогранника; прямоугольного параллелепипеда; куба;;</w:t>
            </w:r>
          </w:p>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и изображать развёртки куба и параллелепипеда; Решать задачи из реальной жизни;</w:t>
            </w:r>
          </w:p>
        </w:tc>
        <w:tc>
          <w:tcPr>
            <w:tcW w:w="1100"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w:t>
            </w:r>
          </w:p>
        </w:tc>
        <w:tc>
          <w:tcPr>
            <w:tcW w:w="5721"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49"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1693"/>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6.2.</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Изображение многогранников.</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9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3" w:lineRule="atLeast"/>
              <w:ind w:right="1986"/>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на чертежах; рисунках;</w:t>
            </w:r>
          </w:p>
          <w:p w:rsidR="003A2824" w:rsidRPr="003A2824" w:rsidRDefault="003A2824" w:rsidP="003A2824">
            <w:pPr>
              <w:spacing w:after="0" w:line="225" w:lineRule="atLeast"/>
              <w:ind w:right="80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в окружающем мире прямоугольный параллелепипед; куб; многогранники; описывать; используя терминологию; оценивать линейные размеры;;</w:t>
            </w:r>
          </w:p>
        </w:tc>
        <w:tc>
          <w:tcPr>
            <w:tcW w:w="1100"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Практическая работа;</w:t>
            </w:r>
          </w:p>
        </w:tc>
        <w:tc>
          <w:tcPr>
            <w:tcW w:w="5721"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https://resh.edu.ru/subject/lesson/7719/start/316201/</w:t>
            </w:r>
          </w:p>
        </w:tc>
      </w:tr>
    </w:tbl>
    <w:p w:rsidR="003A2824" w:rsidRPr="003A2824" w:rsidRDefault="003A2824" w:rsidP="003A2824">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6"/>
        <w:gridCol w:w="1597"/>
        <w:gridCol w:w="567"/>
        <w:gridCol w:w="709"/>
        <w:gridCol w:w="567"/>
        <w:gridCol w:w="3827"/>
        <w:gridCol w:w="1134"/>
        <w:gridCol w:w="5759"/>
      </w:tblGrid>
      <w:tr w:rsidR="003A2824" w:rsidRPr="003A2824" w:rsidTr="003A2824">
        <w:trPr>
          <w:trHeight w:val="2654"/>
        </w:trPr>
        <w:tc>
          <w:tcPr>
            <w:tcW w:w="466"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6.3.</w:t>
            </w:r>
          </w:p>
        </w:tc>
        <w:tc>
          <w:tcPr>
            <w:tcW w:w="159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Модели пространственных тел.</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3" w:lineRule="atLeast"/>
              <w:ind w:right="1986"/>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на чертежах; рисунках;</w:t>
            </w:r>
          </w:p>
          <w:p w:rsidR="003A2824" w:rsidRPr="003A2824" w:rsidRDefault="003A2824" w:rsidP="003A2824">
            <w:pPr>
              <w:spacing w:after="0" w:line="223" w:lineRule="atLeast"/>
              <w:ind w:right="80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в окружающем мире прямоугольный параллелепипед; куб; многогранники; описывать; используя терминологию; оценивать линейные размеры;;</w:t>
            </w:r>
          </w:p>
          <w:p w:rsidR="003A2824" w:rsidRPr="003A2824" w:rsidRDefault="003A2824" w:rsidP="003A2824">
            <w:pPr>
              <w:spacing w:after="0" w:line="223" w:lineRule="atLeast"/>
              <w:ind w:right="1296"/>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Приводить примеры объектов реального мира; имеющих форму многогранника; прямоугольного параллелепипеда; куба;</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ind w:right="13"/>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50"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3878"/>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lastRenderedPageBreak/>
              <w:t>6.4.</w:t>
            </w:r>
          </w:p>
        </w:tc>
        <w:tc>
          <w:tcPr>
            <w:tcW w:w="159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Прямоугольный параллелепипед, куб.</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vAlign w:val="center"/>
            <w:hideMark/>
          </w:tcPr>
          <w:p w:rsidR="003A2824" w:rsidRPr="003A2824" w:rsidRDefault="003A2824" w:rsidP="003A2824">
            <w:pPr>
              <w:spacing w:after="0" w:line="223" w:lineRule="atLeast"/>
              <w:ind w:right="80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на чертежах; рисунках; в окружающем мире прямоугольный параллелепипед; куб;</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многогранники;</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описывать;</w:t>
            </w:r>
          </w:p>
          <w:p w:rsidR="003A2824" w:rsidRPr="003A2824" w:rsidRDefault="003A2824" w:rsidP="003A2824">
            <w:pPr>
              <w:spacing w:after="0" w:line="223" w:lineRule="atLeast"/>
              <w:ind w:right="200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используя терминологию; оценивать линейные размеры;;</w:t>
            </w:r>
          </w:p>
          <w:p w:rsidR="003A2824" w:rsidRPr="003A2824" w:rsidRDefault="003A2824" w:rsidP="003A2824">
            <w:pPr>
              <w:spacing w:after="0" w:line="223" w:lineRule="atLeast"/>
              <w:ind w:right="1296"/>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Приводить примеры объектов реального мира; имеющих форму многогранника; прямоугольного параллелепипеда; куба;;</w:t>
            </w:r>
          </w:p>
          <w:p w:rsidR="003A2824" w:rsidRPr="003A2824" w:rsidRDefault="003A2824" w:rsidP="003A2824">
            <w:pPr>
              <w:spacing w:after="0" w:line="223" w:lineRule="atLeast"/>
              <w:ind w:right="1870"/>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Изображать куб на клетчатой бумаге;; Исследовать свойства куба; прямоугольного параллелепипеда; многогранников; используя модели;</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 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51"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540"/>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6.5.</w:t>
            </w:r>
          </w:p>
        </w:tc>
        <w:tc>
          <w:tcPr>
            <w:tcW w:w="159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Развёртки куба и параллелепипеда.</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и изображать развёртки куба и параллелепипеда;;</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52"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2461"/>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6.6..</w:t>
            </w:r>
          </w:p>
        </w:tc>
        <w:tc>
          <w:tcPr>
            <w:tcW w:w="159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Практическая работа «Развёртка куба».</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3" w:lineRule="atLeast"/>
              <w:ind w:right="1986"/>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на чертежах; рисунках;</w:t>
            </w:r>
          </w:p>
          <w:p w:rsidR="003A2824" w:rsidRPr="003A2824" w:rsidRDefault="003A2824" w:rsidP="003A2824">
            <w:pPr>
              <w:spacing w:after="0" w:line="223" w:lineRule="atLeast"/>
              <w:ind w:right="80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в окружающем мире прямоугольный параллелепипед; куб; многогранники; описывать; используя терминологию; оценивать линейные размеры;;</w:t>
            </w:r>
          </w:p>
          <w:p w:rsidR="003A2824" w:rsidRPr="003A2824" w:rsidRDefault="003A2824" w:rsidP="003A2824">
            <w:pPr>
              <w:spacing w:after="0" w:line="223" w:lineRule="atLeast"/>
              <w:ind w:right="61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Моделировать куб и параллелепипед из бумаги и прочих материалов; объяснять способ моделирования;</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53"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bl>
    <w:p w:rsidR="003A2824" w:rsidRPr="003A2824" w:rsidRDefault="003A2824" w:rsidP="003A2824">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7"/>
        <w:gridCol w:w="1596"/>
        <w:gridCol w:w="567"/>
        <w:gridCol w:w="709"/>
        <w:gridCol w:w="567"/>
        <w:gridCol w:w="3827"/>
        <w:gridCol w:w="1134"/>
        <w:gridCol w:w="5759"/>
      </w:tblGrid>
      <w:tr w:rsidR="003A2824" w:rsidRPr="003A2824" w:rsidTr="003A2824">
        <w:trPr>
          <w:trHeight w:val="2990"/>
        </w:trPr>
        <w:tc>
          <w:tcPr>
            <w:tcW w:w="467"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6.7.</w:t>
            </w:r>
          </w:p>
        </w:tc>
        <w:tc>
          <w:tcPr>
            <w:tcW w:w="1596"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Объём куба, прямоугольного параллелепипеда</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2</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3" w:lineRule="atLeast"/>
              <w:ind w:right="122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w:t>
            </w:r>
          </w:p>
          <w:p w:rsidR="003A2824" w:rsidRPr="003A2824" w:rsidRDefault="003A2824" w:rsidP="003A2824">
            <w:pPr>
              <w:spacing w:after="0" w:line="223"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Наблюдать и проводить аналогии между понятиями площади и объёма;</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периметра и площади поверхности;;</w:t>
            </w:r>
          </w:p>
          <w:p w:rsidR="003A2824" w:rsidRPr="003A2824" w:rsidRDefault="003A2824" w:rsidP="003A2824">
            <w:pPr>
              <w:spacing w:after="0" w:line="223" w:lineRule="atLeast"/>
              <w:ind w:right="1030"/>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Распознавать истинные и ложные высказывания о; многогранниках; приводить примеры и контрпримеры;</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строить высказывания и отрицания высказываний;;</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Решать задачи из реальной жизни;</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Практическая работа;</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54"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9</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r>
      <w:tr w:rsidR="003A2824" w:rsidRPr="003A2824" w:rsidTr="003A2824">
        <w:trPr>
          <w:trHeight w:val="3422"/>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lastRenderedPageBreak/>
              <w:t>7.1.</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231F20"/>
                <w:sz w:val="16"/>
                <w:szCs w:val="16"/>
                <w:lang w:eastAsia="ru-RU"/>
              </w:rPr>
              <w:t>Повторение основных понятий и методов курса 5 класса, обобщение знаний</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10</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3" w:lineRule="atLeast"/>
              <w:ind w:right="138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Вычислять значения выражений; содержащих натуральные числа; обыкновенные и десятичные дроби; выполнять;</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преобразования чисел;</w:t>
            </w:r>
          </w:p>
          <w:p w:rsidR="003A2824" w:rsidRPr="003A2824" w:rsidRDefault="003A2824" w:rsidP="003A2824">
            <w:pPr>
              <w:spacing w:after="0" w:line="223" w:lineRule="atLeast"/>
              <w:ind w:right="10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Выбирать способ сравнения чисел; вычислений; применять свойства арифметических действий для рационализации вычислений;</w:t>
            </w:r>
          </w:p>
          <w:p w:rsidR="003A2824" w:rsidRPr="003A2824" w:rsidRDefault="003A2824" w:rsidP="003A2824">
            <w:pPr>
              <w:spacing w:after="0" w:line="223" w:lineRule="atLeast"/>
              <w:ind w:right="729"/>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Осуществлять самоконтроль выполняемых действий и; самопроверку результата вычислений;; Решать задачи из реальной жизни;</w:t>
            </w:r>
          </w:p>
          <w:p w:rsidR="003A2824" w:rsidRPr="003A2824" w:rsidRDefault="003A2824" w:rsidP="003A2824">
            <w:pPr>
              <w:spacing w:after="0" w:line="223" w:lineRule="atLeast"/>
              <w:ind w:right="149"/>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применять математические знания для решения задач из других учебных предметов; Решать задачи разными способами; сравнивать способы решения задачи; выбирать рациональный способ;</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3" w:lineRule="atLeast"/>
              <w:ind w:right="13"/>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Устный опрос;</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Письменный контроль; Контрольная работа; 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6A576B" w:rsidP="003A2824">
            <w:pPr>
              <w:spacing w:after="0" w:line="225" w:lineRule="atLeast"/>
              <w:rPr>
                <w:rFonts w:ascii="Times New Roman" w:eastAsia="Times New Roman" w:hAnsi="Times New Roman" w:cs="Times New Roman"/>
                <w:sz w:val="16"/>
                <w:szCs w:val="16"/>
                <w:lang w:eastAsia="ru-RU"/>
              </w:rPr>
            </w:pPr>
            <w:hyperlink r:id="rId55" w:history="1">
              <w:r w:rsidR="003A2824" w:rsidRPr="003A2824">
                <w:rPr>
                  <w:rFonts w:ascii="Times New Roman" w:eastAsia="Calibri" w:hAnsi="Times New Roman" w:cs="Times New Roman"/>
                  <w:color w:val="0000FF"/>
                  <w:sz w:val="16"/>
                  <w:szCs w:val="16"/>
                  <w:u w:val="single"/>
                </w:rPr>
                <w:t>https://resh.edu.ru/subject/</w:t>
              </w:r>
            </w:hyperlink>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lesson/7719/start/316201/</w:t>
            </w:r>
          </w:p>
        </w:tc>
      </w:tr>
      <w:tr w:rsidR="003A2824" w:rsidRPr="003A2824" w:rsidTr="003A2824">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10</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 </w:t>
            </w:r>
          </w:p>
        </w:tc>
        <w:tc>
          <w:tcPr>
            <w:tcW w:w="3827" w:type="dxa"/>
            <w:tcBorders>
              <w:top w:val="nil"/>
              <w:left w:val="nil"/>
              <w:bottom w:val="single" w:sz="8" w:space="0" w:color="000000"/>
              <w:right w:val="nil"/>
            </w:tcBorders>
            <w:tcMar>
              <w:top w:w="114" w:type="dxa"/>
              <w:left w:w="78" w:type="dxa"/>
              <w:bottom w:w="0" w:type="dxa"/>
              <w:right w:w="77" w:type="dxa"/>
            </w:tcMar>
            <w:hideMark/>
          </w:tcPr>
          <w:p w:rsidR="003A2824" w:rsidRPr="003A2824" w:rsidRDefault="003A2824" w:rsidP="003A2824">
            <w:pPr>
              <w:spacing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nil"/>
            </w:tcBorders>
            <w:tcMar>
              <w:top w:w="114" w:type="dxa"/>
              <w:left w:w="78" w:type="dxa"/>
              <w:bottom w:w="0" w:type="dxa"/>
              <w:right w:w="77" w:type="dxa"/>
            </w:tcMar>
            <w:hideMark/>
          </w:tcPr>
          <w:p w:rsidR="003A2824" w:rsidRPr="003A2824" w:rsidRDefault="003A2824" w:rsidP="003A2824">
            <w:pPr>
              <w:spacing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 </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 </w:t>
            </w:r>
          </w:p>
        </w:tc>
      </w:tr>
      <w:tr w:rsidR="003A2824" w:rsidRPr="003A2824" w:rsidTr="003A2824">
        <w:trPr>
          <w:trHeight w:val="540"/>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ОБЩЕЕ КОЛИЧЕСТВО ЧАСОВ ПО</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ПРОГРАММЕ</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170</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10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16"/>
                <w:szCs w:val="16"/>
                <w:lang w:eastAsia="ru-RU"/>
              </w:rPr>
              <w:t>6</w:t>
            </w:r>
          </w:p>
        </w:tc>
        <w:tc>
          <w:tcPr>
            <w:tcW w:w="3827" w:type="dxa"/>
            <w:tcBorders>
              <w:top w:val="nil"/>
              <w:left w:val="nil"/>
              <w:bottom w:val="single" w:sz="8" w:space="0" w:color="000000"/>
              <w:right w:val="nil"/>
            </w:tcBorders>
            <w:tcMar>
              <w:top w:w="114" w:type="dxa"/>
              <w:left w:w="78" w:type="dxa"/>
              <w:bottom w:w="0" w:type="dxa"/>
              <w:right w:w="77" w:type="dxa"/>
            </w:tcMar>
            <w:hideMark/>
          </w:tcPr>
          <w:p w:rsidR="003A2824" w:rsidRPr="003A2824" w:rsidRDefault="003A2824" w:rsidP="003A2824">
            <w:pPr>
              <w:spacing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nil"/>
            </w:tcBorders>
            <w:tcMar>
              <w:top w:w="114" w:type="dxa"/>
              <w:left w:w="78" w:type="dxa"/>
              <w:bottom w:w="0" w:type="dxa"/>
              <w:right w:w="77" w:type="dxa"/>
            </w:tcMar>
            <w:hideMark/>
          </w:tcPr>
          <w:p w:rsidR="003A2824" w:rsidRPr="003A2824" w:rsidRDefault="003A2824" w:rsidP="003A2824">
            <w:pPr>
              <w:spacing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 </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3A2824" w:rsidRPr="003A2824" w:rsidRDefault="003A2824" w:rsidP="003A2824">
            <w:pPr>
              <w:spacing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 </w:t>
            </w:r>
          </w:p>
        </w:tc>
      </w:tr>
    </w:tbl>
    <w:p w:rsidR="003A2824" w:rsidRPr="003A2824" w:rsidRDefault="003A2824" w:rsidP="003A2824">
      <w:pPr>
        <w:spacing w:after="0" w:line="240" w:lineRule="auto"/>
        <w:rPr>
          <w:rFonts w:ascii="Times New Roman" w:eastAsia="Times New Roman" w:hAnsi="Times New Roman" w:cs="Times New Roman"/>
          <w:sz w:val="24"/>
          <w:szCs w:val="24"/>
          <w:lang w:eastAsia="ru-RU"/>
        </w:rPr>
      </w:pPr>
      <w:r w:rsidRPr="003A2824">
        <w:rPr>
          <w:rFonts w:ascii="Times New Roman" w:eastAsia="Times New Roman" w:hAnsi="Times New Roman" w:cs="Times New Roman"/>
          <w:color w:val="000000"/>
          <w:sz w:val="24"/>
          <w:szCs w:val="24"/>
          <w:shd w:val="clear" w:color="auto" w:fill="FFFFFF"/>
          <w:lang w:eastAsia="ru-RU"/>
        </w:rPr>
        <w:br w:type="textWrapping" w:clear="all"/>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ПОУРОЧНОЕ ПЛАНИРОВАНИЕ</w:t>
      </w:r>
    </w:p>
    <w:p w:rsidR="003A2824" w:rsidRPr="003A2824" w:rsidRDefault="003A2824" w:rsidP="003A2824">
      <w:pPr>
        <w:shd w:val="clear" w:color="auto" w:fill="FFFFFF"/>
        <w:spacing w:after="198" w:line="225" w:lineRule="atLeast"/>
        <w:ind w:right="-5"/>
        <w:rPr>
          <w:rFonts w:ascii="Times New Roman" w:eastAsia="Times New Roman" w:hAnsi="Times New Roman" w:cs="Times New Roman"/>
          <w:color w:val="181818"/>
          <w:sz w:val="24"/>
          <w:szCs w:val="24"/>
          <w:lang w:eastAsia="ru-RU"/>
        </w:rPr>
      </w:pPr>
    </w:p>
    <w:tbl>
      <w:tblPr>
        <w:tblW w:w="9315" w:type="dxa"/>
        <w:tblInd w:w="6" w:type="dxa"/>
        <w:tblCellMar>
          <w:left w:w="0" w:type="dxa"/>
          <w:right w:w="0" w:type="dxa"/>
        </w:tblCellMar>
        <w:tblLook w:val="04A0" w:firstRow="1" w:lastRow="0" w:firstColumn="1" w:lastColumn="0" w:noHBand="0" w:noVBand="1"/>
      </w:tblPr>
      <w:tblGrid>
        <w:gridCol w:w="576"/>
        <w:gridCol w:w="3073"/>
        <w:gridCol w:w="732"/>
        <w:gridCol w:w="1620"/>
        <w:gridCol w:w="1670"/>
        <w:gridCol w:w="1644"/>
      </w:tblGrid>
      <w:tr w:rsidR="003A2824" w:rsidRPr="003A2824" w:rsidTr="003A2824">
        <w:trPr>
          <w:trHeight w:val="492"/>
        </w:trPr>
        <w:tc>
          <w:tcPr>
            <w:tcW w:w="576" w:type="dxa"/>
            <w:vMerge w:val="restart"/>
            <w:tcBorders>
              <w:top w:val="single" w:sz="8" w:space="0" w:color="000000"/>
              <w:left w:val="single" w:sz="8" w:space="0" w:color="000000"/>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36"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24"/>
                <w:szCs w:val="24"/>
                <w:lang w:eastAsia="ru-RU"/>
              </w:rPr>
              <w:t>№</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24"/>
                <w:szCs w:val="24"/>
                <w:lang w:eastAsia="ru-RU"/>
              </w:rPr>
              <w:t>п/п</w:t>
            </w:r>
          </w:p>
        </w:tc>
        <w:tc>
          <w:tcPr>
            <w:tcW w:w="3073" w:type="dxa"/>
            <w:vMerge w:val="restart"/>
            <w:tcBorders>
              <w:top w:val="single" w:sz="8" w:space="0" w:color="000000"/>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24"/>
                <w:szCs w:val="24"/>
                <w:lang w:eastAsia="ru-RU"/>
              </w:rPr>
              <w:t>Тема урока</w:t>
            </w:r>
          </w:p>
        </w:tc>
        <w:tc>
          <w:tcPr>
            <w:tcW w:w="4022" w:type="dxa"/>
            <w:gridSpan w:val="3"/>
            <w:tcBorders>
              <w:top w:val="single" w:sz="8" w:space="0" w:color="000000"/>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24"/>
                <w:szCs w:val="24"/>
                <w:lang w:eastAsia="ru-RU"/>
              </w:rPr>
              <w:t>Количество часов</w:t>
            </w:r>
          </w:p>
        </w:tc>
        <w:tc>
          <w:tcPr>
            <w:tcW w:w="1644" w:type="dxa"/>
            <w:vMerge w:val="restart"/>
            <w:tcBorders>
              <w:top w:val="single" w:sz="8" w:space="0" w:color="000000"/>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ind w:right="57"/>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24"/>
                <w:szCs w:val="24"/>
                <w:lang w:eastAsia="ru-RU"/>
              </w:rPr>
              <w:t>Виды, формы контроля</w:t>
            </w:r>
          </w:p>
        </w:tc>
      </w:tr>
      <w:tr w:rsidR="003A2824" w:rsidRPr="003A2824" w:rsidTr="003A2824">
        <w:trPr>
          <w:trHeight w:val="8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2824" w:rsidRPr="003A2824" w:rsidRDefault="003A2824" w:rsidP="003A2824">
            <w:pPr>
              <w:spacing w:after="0" w:line="276"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3A2824" w:rsidRPr="003A2824" w:rsidRDefault="003A2824" w:rsidP="003A2824">
            <w:pPr>
              <w:spacing w:after="0" w:line="276" w:lineRule="auto"/>
              <w:rPr>
                <w:rFonts w:ascii="Times New Roman" w:eastAsia="Times New Roman" w:hAnsi="Times New Roman" w:cs="Times New Roman"/>
                <w:sz w:val="24"/>
                <w:szCs w:val="24"/>
                <w:lang w:eastAsia="ru-RU"/>
              </w:rPr>
            </w:pP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24"/>
                <w:szCs w:val="24"/>
                <w:lang w:eastAsia="ru-RU"/>
              </w:rPr>
              <w:t>всего</w:t>
            </w:r>
          </w:p>
        </w:tc>
        <w:tc>
          <w:tcPr>
            <w:tcW w:w="1620"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24"/>
                <w:szCs w:val="24"/>
                <w:lang w:eastAsia="ru-RU"/>
              </w:rPr>
              <w:t>контрольные работы</w:t>
            </w:r>
          </w:p>
        </w:tc>
        <w:tc>
          <w:tcPr>
            <w:tcW w:w="1670"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b/>
                <w:bCs/>
                <w:sz w:val="24"/>
                <w:szCs w:val="24"/>
                <w:lang w:eastAsia="ru-RU"/>
              </w:rPr>
              <w:t>практические работы</w:t>
            </w:r>
          </w:p>
        </w:tc>
        <w:tc>
          <w:tcPr>
            <w:tcW w:w="0" w:type="auto"/>
            <w:vMerge/>
            <w:tcBorders>
              <w:top w:val="single" w:sz="8" w:space="0" w:color="000000"/>
              <w:left w:val="nil"/>
              <w:bottom w:val="single" w:sz="8" w:space="0" w:color="000000"/>
              <w:right w:val="single" w:sz="8" w:space="0" w:color="000000"/>
            </w:tcBorders>
            <w:vAlign w:val="center"/>
            <w:hideMark/>
          </w:tcPr>
          <w:p w:rsidR="003A2824" w:rsidRPr="003A2824" w:rsidRDefault="003A2824" w:rsidP="003A2824">
            <w:pPr>
              <w:spacing w:after="0" w:line="276" w:lineRule="auto"/>
              <w:rPr>
                <w:rFonts w:ascii="Times New Roman" w:eastAsia="Times New Roman" w:hAnsi="Times New Roman" w:cs="Times New Roman"/>
                <w:sz w:val="24"/>
                <w:szCs w:val="24"/>
                <w:lang w:eastAsia="ru-RU"/>
              </w:rPr>
            </w:pPr>
          </w:p>
        </w:tc>
      </w:tr>
      <w:tr w:rsidR="003A2824" w:rsidRPr="003A2824" w:rsidTr="003A2824">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Десятичная система счисления.</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ind w:right="32"/>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2.</w:t>
            </w:r>
          </w:p>
        </w:tc>
        <w:tc>
          <w:tcPr>
            <w:tcW w:w="3073"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Ряд натуральных чисел.</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ind w:right="32"/>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3.</w:t>
            </w:r>
          </w:p>
        </w:tc>
        <w:tc>
          <w:tcPr>
            <w:tcW w:w="3073"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Натуральный ряд.</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ind w:right="32"/>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4.</w:t>
            </w:r>
          </w:p>
        </w:tc>
        <w:tc>
          <w:tcPr>
            <w:tcW w:w="3073"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Число 0.</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ind w:right="32"/>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5.</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Натуральные числа на координатной прямой.</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Практическая работа;</w:t>
            </w:r>
          </w:p>
        </w:tc>
      </w:tr>
      <w:tr w:rsidR="003A2824" w:rsidRPr="003A2824" w:rsidTr="003A2824">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6.</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Натуральные числа на координатной прямой.</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lastRenderedPageBreak/>
              <w:t>7.</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Натуральные числа на координатной прямой.</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8.</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Сравнение, округление натуральных чисел.</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ind w:right="32"/>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9.</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Сравнение, округление натуральных чисел.</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10.</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Сравнение, округление натуральных чисел.</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Контрольная работа;</w:t>
            </w:r>
          </w:p>
        </w:tc>
      </w:tr>
      <w:tr w:rsidR="003A2824" w:rsidRPr="003A2824" w:rsidTr="003A2824">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11.</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Сравнение, округление натуральных чисел.</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Тестирование;</w:t>
            </w:r>
          </w:p>
        </w:tc>
      </w:tr>
      <w:tr w:rsidR="003A2824" w:rsidRPr="003A2824" w:rsidTr="003A2824">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12.</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Арифметические действия с натуральными числами.</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13.</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Арифметические действия с натуральными числами.</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14.</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Арифметические действия с натуральными числами.</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15.</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Арифметические действия с натуральными числами.</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bl>
    <w:p w:rsidR="003A2824" w:rsidRPr="003A2824" w:rsidRDefault="003A2824" w:rsidP="003A2824">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3A2824" w:rsidRPr="003A2824" w:rsidTr="003A2824">
        <w:trPr>
          <w:trHeight w:val="1500"/>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16.</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Свойства нуля при сложении и умножении, свойства единицы при умножении.</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1837"/>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4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Переместительное и сочетательное свойства сложения и умножения, распределительное свойство умножения.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1837"/>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lastRenderedPageBreak/>
              <w:t>18.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4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Переместительное и сочетательное свойства сложения и умножения, распределительное свойство умножения.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 Контрольная работа;</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Тестирование;</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20.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Тестирование;</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21.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Тестирование;</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22.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Тестирование;</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23.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Деление с остатком.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24.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Деление с остатком.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25.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Деление с остатком.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492"/>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26.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Деление с остатком.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Тестирование;</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27.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Деление с остатком.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Контрольная работа;</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28.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Простые и составные числа.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29.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Простые и составные числа.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bl>
    <w:p w:rsidR="003A2824" w:rsidRPr="003A2824" w:rsidRDefault="003A2824" w:rsidP="003A2824">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3A2824" w:rsidRPr="003A2824" w:rsidTr="003A2824">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lastRenderedPageBreak/>
              <w:t>30.</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36"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Признаки делимости на 2,</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5, 10, 3, 9.</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31.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36"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Признаки делимости на 2,</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5, 10, 3, 9.</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32.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36"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Признаки делимости на 2,</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5, 10, 3, 9.</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33.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36"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Признаки делимости на 2,</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5, 10, 3, 9.</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Диктант;</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34.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36"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Признаки делимости на 2,</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5, 10, 3, 9.</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Контрольная работа;</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35.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Степень с натуральным показателем.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36.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Степень с натуральным показателем.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37.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Числовые выражения; порядок действий.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38.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Числовые выражения; порядок действий.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Тестирование;</w:t>
            </w:r>
          </w:p>
        </w:tc>
      </w:tr>
      <w:tr w:rsidR="003A2824" w:rsidRPr="003A2824" w:rsidTr="003A2824">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39.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6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40.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6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41.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6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lastRenderedPageBreak/>
              <w:t>42.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6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43.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64"/>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bl>
    <w:p w:rsidR="003A2824" w:rsidRPr="003A2824" w:rsidRDefault="003A2824" w:rsidP="003A2824">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3A2824" w:rsidRPr="003A2824" w:rsidTr="003A2824">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44.</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16"/>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 Точка, прямая, отрезок, луч.</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45.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Ломаная.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46.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Измерение длины отрезка, метрические единицы измерения длины.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Практическая работа;</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47.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Окружность и круг.</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48.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Практическая работа «Построение узора из окружностей».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Практическая работа;</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49.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Прямой, острый, тупой и развёрнутый углы.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50.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Измерение углов.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51.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Измерение углов.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52.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Измерение углов.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53.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Измерение углов.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Практическая работа;</w:t>
            </w:r>
          </w:p>
        </w:tc>
      </w:tr>
      <w:tr w:rsidR="003A2824" w:rsidRPr="003A2824" w:rsidTr="003A2824">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lastRenderedPageBreak/>
              <w:t>54.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36"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Практическая работа</w:t>
            </w:r>
          </w:p>
          <w:p w:rsidR="003A2824" w:rsidRPr="003A2824" w:rsidRDefault="003A2824" w:rsidP="003A2824">
            <w:pPr>
              <w:spacing w:after="36"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«Построение углов»</w:t>
            </w:r>
          </w:p>
          <w:p w:rsidR="003A2824" w:rsidRPr="003A2824" w:rsidRDefault="003A2824" w:rsidP="003A2824">
            <w:pPr>
              <w:spacing w:after="36"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Практическая работа</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«Построение углов»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Практическая работа;</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55.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56.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57.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Правильные и неправильные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58.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Правильные и неправильные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59.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5"/>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Правильные и неправильные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60.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Основное свойство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bl>
    <w:p w:rsidR="003A2824" w:rsidRPr="003A2824" w:rsidRDefault="003A2824" w:rsidP="003A2824">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3A2824" w:rsidRPr="003A2824" w:rsidTr="003A2824">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61.</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Основноесвойство дроби.</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62.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Основноесвойство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63.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Сравнение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64.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Сравнение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65.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Сравнение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Контрольная работа;</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66.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lastRenderedPageBreak/>
              <w:t>67.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68.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69.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70.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71.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72.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73.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Контрольная работа;</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74.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Смешанная 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75.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Смешанная 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76.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Смешанная 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77.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Смешанная 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78.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Смешанная 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bl>
    <w:p w:rsidR="003A2824" w:rsidRPr="003A2824" w:rsidRDefault="003A2824" w:rsidP="003A2824">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3A2824" w:rsidRPr="003A2824" w:rsidTr="003A2824">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79.</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Смешанная дробь.</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80.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lastRenderedPageBreak/>
              <w:t>81.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82.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52"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83.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84.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85.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86.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87.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88.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89.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90.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lastRenderedPageBreak/>
              <w:t>91.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Контрольная работа;</w:t>
            </w:r>
          </w:p>
        </w:tc>
      </w:tr>
    </w:tbl>
    <w:p w:rsidR="003A2824" w:rsidRPr="003A2824" w:rsidRDefault="003A2824" w:rsidP="003A2824">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3A2824" w:rsidRPr="003A2824" w:rsidTr="003A2824">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92.</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12"/>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Решение текстовых задач, со держащих дроби.</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93.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12"/>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Решение текстовых задач, со 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94.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12"/>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Решение текстовых задач, со 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95.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ind w:right="12"/>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Решение текстовых задач, со 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52"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96.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Основные за 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97.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Основные за 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98.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Основные за 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99.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Основные за 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100.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Применение букв для записи математических выражений и предложений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101.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Применение букв для записи математических выражений и предложений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102.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Применение букв для записи математических выражений и предложений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lastRenderedPageBreak/>
              <w:t>103.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Многоугольники.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104.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Четырёхугольник, прямоугольник, квадрат.</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Тестирование;</w:t>
            </w:r>
          </w:p>
        </w:tc>
      </w:tr>
      <w:tr w:rsidR="003A2824" w:rsidRPr="003A2824" w:rsidTr="003A2824">
        <w:trPr>
          <w:trHeight w:val="1837"/>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105.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Практическая работа «Построение прямоугольника с заданными сторонами на нелинованной бумаге».</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Практическая работа;</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106.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Треугольник.</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bl>
    <w:p w:rsidR="003A2824" w:rsidRPr="003A2824" w:rsidRDefault="003A2824" w:rsidP="003A2824">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3A2824" w:rsidRPr="003A2824" w:rsidTr="003A2824">
        <w:trPr>
          <w:trHeight w:val="2173"/>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107.</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2173"/>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108.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2173"/>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109.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2173"/>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110.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lastRenderedPageBreak/>
              <w:t>111.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Периметр многоугольника.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112.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Периметр многоугольника.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113.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Десятичная запись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114.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Десятичная запись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115.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Десятичная запись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116.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Десятичная запись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117.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Сравнение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118.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Сравнение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bl>
    <w:p w:rsidR="003A2824" w:rsidRPr="003A2824" w:rsidRDefault="003A2824" w:rsidP="003A2824">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3A2824" w:rsidRPr="003A2824" w:rsidTr="003A2824">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119.</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Сравнение десятичных дробей.</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120.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Сравнение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121.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122.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123.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124.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lastRenderedPageBreak/>
              <w:t>125.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126.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127.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128.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129.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130.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131.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132.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133.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134.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135.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Контрольная работа;</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136.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Округление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bl>
    <w:p w:rsidR="003A2824" w:rsidRPr="003A2824" w:rsidRDefault="003A2824" w:rsidP="003A2824">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3A2824" w:rsidRPr="003A2824" w:rsidTr="003A2824">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137.</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Округление десятичных дробей.</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138.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Округление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lastRenderedPageBreak/>
              <w:t>139.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Округление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140.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Округление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141.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Округление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Тестирование;</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142.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Решение текстовых задач, содержащих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143.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Решение текстовых задач, содержащих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144.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Решение текстовых задач, содержащих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145.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Решение текстовых задач, содержащих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146.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Решение текстовых задач, содержащих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Контрольная работа;</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147.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Основные задачи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148.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Основные задачи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149.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Основные задачи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150.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Основные задачи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151.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Многогранники.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152.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Изображение многогранников.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lastRenderedPageBreak/>
              <w:t>153.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Модели пространственных тел.</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154.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Прямоугольный параллелепипед, куб.</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bl>
    <w:p w:rsidR="003A2824" w:rsidRPr="003A2824" w:rsidRDefault="003A2824" w:rsidP="003A2824">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3A2824" w:rsidRPr="003A2824" w:rsidTr="003A2824">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155.</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Прямоугольный параллелепипед, куб.</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Контрольная работа;</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156.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Развёртки куба и параллелепипеда.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157.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Практическая работа «Развёртка куба».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Практическая работа;</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158.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Объём куба, прямоугольного параллелепипеда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159.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Объём куба, прямоугольного параллелепипеда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160.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161.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162.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ind w:right="28"/>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Устный опрос;</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163.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164.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lastRenderedPageBreak/>
              <w:t>165.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166.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167.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168.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bl>
    <w:p w:rsidR="003A2824" w:rsidRPr="003A2824" w:rsidRDefault="003A2824" w:rsidP="003A2824">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tbl>
      <w:tblPr>
        <w:tblW w:w="9338" w:type="dxa"/>
        <w:tblInd w:w="6" w:type="dxa"/>
        <w:tblCellMar>
          <w:left w:w="0" w:type="dxa"/>
          <w:right w:w="0" w:type="dxa"/>
        </w:tblCellMar>
        <w:tblLook w:val="04A0" w:firstRow="1" w:lastRow="0" w:firstColumn="1" w:lastColumn="0" w:noHBand="0" w:noVBand="1"/>
      </w:tblPr>
      <w:tblGrid>
        <w:gridCol w:w="579"/>
        <w:gridCol w:w="3080"/>
        <w:gridCol w:w="734"/>
        <w:gridCol w:w="1624"/>
        <w:gridCol w:w="1672"/>
        <w:gridCol w:w="1649"/>
      </w:tblGrid>
      <w:tr w:rsidR="003A2824" w:rsidRPr="003A2824" w:rsidTr="003A2824">
        <w:trPr>
          <w:trHeight w:val="1176"/>
        </w:trPr>
        <w:tc>
          <w:tcPr>
            <w:tcW w:w="579"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169.</w:t>
            </w:r>
          </w:p>
        </w:tc>
        <w:tc>
          <w:tcPr>
            <w:tcW w:w="3080"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4"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4"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7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9"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Контрольная работа;</w:t>
            </w:r>
          </w:p>
        </w:tc>
      </w:tr>
      <w:tr w:rsidR="003A2824" w:rsidRPr="003A2824" w:rsidTr="003A2824">
        <w:trPr>
          <w:trHeight w:val="1176"/>
        </w:trPr>
        <w:tc>
          <w:tcPr>
            <w:tcW w:w="579"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jc w:val="both"/>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170.</w:t>
            </w:r>
          </w:p>
        </w:tc>
        <w:tc>
          <w:tcPr>
            <w:tcW w:w="3080"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w:t>
            </w:r>
          </w:p>
        </w:tc>
        <w:tc>
          <w:tcPr>
            <w:tcW w:w="162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72"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0</w:t>
            </w:r>
          </w:p>
        </w:tc>
        <w:tc>
          <w:tcPr>
            <w:tcW w:w="1649"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Письменный контроль;</w:t>
            </w:r>
          </w:p>
        </w:tc>
      </w:tr>
      <w:tr w:rsidR="003A2824" w:rsidRPr="003A2824" w:rsidTr="003A2824">
        <w:trPr>
          <w:gridAfter w:val="1"/>
          <w:wAfter w:w="1649" w:type="dxa"/>
          <w:trHeight w:val="831"/>
        </w:trPr>
        <w:tc>
          <w:tcPr>
            <w:tcW w:w="3659" w:type="dxa"/>
            <w:gridSpan w:val="2"/>
            <w:tcBorders>
              <w:top w:val="nil"/>
              <w:left w:val="single" w:sz="8" w:space="0" w:color="000000"/>
              <w:bottom w:val="single" w:sz="8" w:space="0" w:color="000000"/>
              <w:right w:val="single" w:sz="8" w:space="0" w:color="000000"/>
            </w:tcBorders>
            <w:tcMar>
              <w:top w:w="152" w:type="dxa"/>
              <w:left w:w="78" w:type="dxa"/>
              <w:bottom w:w="0" w:type="dxa"/>
              <w:right w:w="79" w:type="dxa"/>
            </w:tcMar>
            <w:vAlign w:val="center"/>
            <w:hideMark/>
          </w:tcPr>
          <w:p w:rsidR="003A2824" w:rsidRPr="003A2824" w:rsidRDefault="003A2824" w:rsidP="003A2824">
            <w:pPr>
              <w:spacing w:after="36"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ОБЩЕЕ КОЛИЧЕСТВО ЧАСОВ</w:t>
            </w:r>
          </w:p>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ПО ПРОГРАММЕ</w:t>
            </w:r>
          </w:p>
        </w:tc>
        <w:tc>
          <w:tcPr>
            <w:tcW w:w="73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170</w:t>
            </w:r>
          </w:p>
        </w:tc>
        <w:tc>
          <w:tcPr>
            <w:tcW w:w="1624" w:type="dxa"/>
            <w:tcBorders>
              <w:top w:val="nil"/>
              <w:left w:val="nil"/>
              <w:bottom w:val="single" w:sz="8" w:space="0" w:color="000000"/>
              <w:right w:val="single" w:sz="8" w:space="0" w:color="000000"/>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10</w:t>
            </w:r>
          </w:p>
        </w:tc>
        <w:tc>
          <w:tcPr>
            <w:tcW w:w="1672" w:type="dxa"/>
            <w:tcBorders>
              <w:top w:val="nil"/>
              <w:left w:val="nil"/>
              <w:bottom w:val="single" w:sz="8" w:space="0" w:color="000000"/>
              <w:right w:val="nil"/>
            </w:tcBorders>
            <w:tcMar>
              <w:top w:w="152" w:type="dxa"/>
              <w:left w:w="78" w:type="dxa"/>
              <w:bottom w:w="0" w:type="dxa"/>
              <w:right w:w="79" w:type="dxa"/>
            </w:tcMar>
            <w:hideMark/>
          </w:tcPr>
          <w:p w:rsidR="003A2824" w:rsidRPr="003A2824" w:rsidRDefault="003A2824" w:rsidP="003A2824">
            <w:pPr>
              <w:spacing w:after="0" w:line="225" w:lineRule="atLeast"/>
              <w:rPr>
                <w:rFonts w:ascii="Times New Roman" w:eastAsia="Times New Roman" w:hAnsi="Times New Roman" w:cs="Times New Roman"/>
                <w:sz w:val="24"/>
                <w:szCs w:val="24"/>
                <w:lang w:eastAsia="ru-RU"/>
              </w:rPr>
            </w:pPr>
            <w:r w:rsidRPr="003A2824">
              <w:rPr>
                <w:rFonts w:ascii="Times New Roman" w:eastAsia="Times New Roman" w:hAnsi="Times New Roman" w:cs="Times New Roman"/>
                <w:sz w:val="24"/>
                <w:szCs w:val="24"/>
                <w:lang w:eastAsia="ru-RU"/>
              </w:rPr>
              <w:t>6</w:t>
            </w:r>
          </w:p>
        </w:tc>
      </w:tr>
    </w:tbl>
    <w:p w:rsidR="003A2824" w:rsidRPr="003A2824" w:rsidRDefault="003A2824" w:rsidP="003A2824">
      <w:pPr>
        <w:shd w:val="clear" w:color="auto" w:fill="FFFFFF"/>
        <w:spacing w:after="0" w:line="240" w:lineRule="auto"/>
        <w:rPr>
          <w:rFonts w:ascii="Arial" w:eastAsia="Times New Roman" w:hAnsi="Arial" w:cs="Arial"/>
          <w:color w:val="181818"/>
          <w:sz w:val="21"/>
          <w:szCs w:val="21"/>
          <w:lang w:eastAsia="ru-RU"/>
        </w:rPr>
      </w:pPr>
      <w:r w:rsidRPr="003A2824">
        <w:rPr>
          <w:rFonts w:ascii="Times New Roman" w:eastAsia="Times New Roman" w:hAnsi="Times New Roman" w:cs="Times New Roman"/>
          <w:color w:val="000000"/>
          <w:sz w:val="24"/>
          <w:szCs w:val="24"/>
          <w:lang w:eastAsia="ru-RU"/>
        </w:rPr>
        <w:br w:type="textWrapping" w:clear="all"/>
      </w:r>
    </w:p>
    <w:p w:rsidR="003A2824" w:rsidRPr="003A2824" w:rsidRDefault="003A2824" w:rsidP="003A2824">
      <w:pPr>
        <w:shd w:val="clear" w:color="auto" w:fill="FFFFFF"/>
        <w:spacing w:after="0" w:line="240" w:lineRule="auto"/>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w:t>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УЧЕБНО-МЕТОДИЧЕСКОЕ ОБЕСПЕЧЕНИЕ ОБРАЗОВАТЕЛЬНОГО ПРОЦЕССА</w:t>
      </w:r>
    </w:p>
    <w:p w:rsidR="003A2824" w:rsidRPr="003A2824" w:rsidRDefault="003A2824" w:rsidP="003A2824">
      <w:pPr>
        <w:shd w:val="clear" w:color="auto" w:fill="FFFFFF"/>
        <w:spacing w:after="270" w:line="225" w:lineRule="atLeast"/>
        <w:ind w:right="-5"/>
        <w:rPr>
          <w:rFonts w:ascii="Times New Roman" w:eastAsia="Times New Roman" w:hAnsi="Times New Roman" w:cs="Times New Roman"/>
          <w:color w:val="181818"/>
          <w:sz w:val="24"/>
          <w:szCs w:val="24"/>
          <w:lang w:eastAsia="ru-RU"/>
        </w:rPr>
      </w:pP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ОБЯЗАТЕЛЬНЫЕ УЧЕБНЫЕ МАТЕРИАЛЫ ДЛЯ УЧЕНИКА</w:t>
      </w:r>
    </w:p>
    <w:p w:rsidR="003A2824" w:rsidRPr="003A2824" w:rsidRDefault="003A2824" w:rsidP="003A2824">
      <w:pPr>
        <w:shd w:val="clear" w:color="auto" w:fill="FFFFFF"/>
        <w:spacing w:after="191" w:line="240" w:lineRule="auto"/>
        <w:ind w:right="203"/>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Мерзляк А.Г., Полонский В.Б., Якир М.С.; под редакцией Подольского В.Е. Математика,  5 класс, Общество с ограниченной ответственностью "Издательский центр ВЕНТАНА-ГРАФ"; Акционерное общество "Издательство Просвещение"; Введите свой вариант:</w:t>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МЕТОДИЧЕСКИЕ МАТЕРИАЛЫ ДЛЯ УЧИТЕЛЯ</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1.</w:t>
      </w:r>
      <w:r w:rsidRPr="003A2824">
        <w:rPr>
          <w:rFonts w:ascii="Times New Roman" w:eastAsia="Times New Roman" w:hAnsi="Times New Roman" w:cs="Times New Roman"/>
          <w:color w:val="181818"/>
          <w:sz w:val="14"/>
          <w:szCs w:val="14"/>
          <w:lang w:eastAsia="ru-RU"/>
        </w:rPr>
        <w:t>                  </w:t>
      </w:r>
      <w:r w:rsidRPr="003A2824">
        <w:rPr>
          <w:rFonts w:ascii="Times New Roman" w:eastAsia="Times New Roman" w:hAnsi="Times New Roman" w:cs="Times New Roman"/>
          <w:color w:val="181818"/>
          <w:sz w:val="24"/>
          <w:szCs w:val="24"/>
          <w:lang w:eastAsia="ru-RU"/>
        </w:rPr>
        <w:t>Автор Буцко Е.В., Мерзляк А.Г., Полонский В.Б. Серия Линия УМК А. Г. Мерзляка. Математика (5-6) Класс 5 класс Предмет Математика Издательство ВЕНТАНА-ГРАФ, корпорация "Российский учебник" Вид продукции Методическое пособие</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lastRenderedPageBreak/>
        <w:t>2.</w:t>
      </w:r>
      <w:r w:rsidRPr="003A2824">
        <w:rPr>
          <w:rFonts w:ascii="Times New Roman" w:eastAsia="Times New Roman" w:hAnsi="Times New Roman" w:cs="Times New Roman"/>
          <w:color w:val="181818"/>
          <w:sz w:val="14"/>
          <w:szCs w:val="14"/>
          <w:lang w:eastAsia="ru-RU"/>
        </w:rPr>
        <w:t>                  </w:t>
      </w:r>
      <w:r w:rsidRPr="003A2824">
        <w:rPr>
          <w:rFonts w:ascii="Times New Roman" w:eastAsia="Times New Roman" w:hAnsi="Times New Roman" w:cs="Times New Roman"/>
          <w:color w:val="181818"/>
          <w:sz w:val="24"/>
          <w:szCs w:val="24"/>
          <w:lang w:eastAsia="ru-RU"/>
        </w:rPr>
        <w:t>Автор Мерзляк А.Г., Полонский В.Б., Якир М.С. Серия Линия УМК А. Г. Мерзляка. Математика (5-6) Класс 5 класс Предмет Математика Издательство ВЕНТАНА-ГРАФ, корпорация "Российский учебник" Вид продукции Рабочая тетрадь 1</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3.Автор Мерзляк А.Г., Полонский В.Б., Якир М.С. Серия Линия УМК А. Г. Мерзляка. Математика (5-6) Класс 5 класс Предмет Математика Издательство ВЕНТАНА-ГРАФ, корпорация "Российский учебник" Вид продукции Рабочая тетрадь 2</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4.Автор Мерзляк А.Г., Полонский В.Б., Рабинович Е.М. Серия Линия УМК А. Г. Мерзляка.</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Математика (5-6) Класс 5 класс Предмет Математика Издательство ВЕНТАНА-ГРАФ, корпорация</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"Российский учебник" Название: Дидактические материалы</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5.Автор Буцко Е.В. Серия Линия УМК А. Г. Мерзляка. Математика (5-6) Класс 5 класс Предмет Математика Издательство ВЕНТАНА-ГРАФ, корпорация "Российский учебник" Название:</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Контрольные работы</w:t>
      </w:r>
    </w:p>
    <w:p w:rsidR="003A2824" w:rsidRPr="003A2824" w:rsidRDefault="003A2824" w:rsidP="003A2824">
      <w:pPr>
        <w:shd w:val="clear" w:color="auto" w:fill="FFFFFF"/>
        <w:spacing w:after="196"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6. Электронное учебное пособие к учебнику математики для 5 класса А.Г.Мерзляка и др. 2.0</w:t>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ЦИФРОВЫЕ ОБРАЗОВАТЕЛЬНЫЕ РЕСУРСЫ И РЕСУРСЫ СЕТИ ИНТЕРНЕТ</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1.</w:t>
      </w:r>
      <w:r w:rsidRPr="003A2824">
        <w:rPr>
          <w:rFonts w:ascii="Times New Roman" w:eastAsia="Times New Roman" w:hAnsi="Times New Roman" w:cs="Times New Roman"/>
          <w:color w:val="181818"/>
          <w:sz w:val="14"/>
          <w:szCs w:val="14"/>
          <w:lang w:eastAsia="ru-RU"/>
        </w:rPr>
        <w:t>  </w:t>
      </w:r>
      <w:r w:rsidRPr="003A2824">
        <w:rPr>
          <w:rFonts w:ascii="Times New Roman" w:eastAsia="Times New Roman" w:hAnsi="Times New Roman" w:cs="Times New Roman"/>
          <w:color w:val="181818"/>
          <w:sz w:val="24"/>
          <w:szCs w:val="24"/>
          <w:lang w:eastAsia="ru-RU"/>
        </w:rPr>
        <w:t>Министерство образования РФ: http://www.infonnika.ru/; http://www.ed.gov.ru/; http://www.edu.ru/.</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 xml:space="preserve">    Тестирование online: 5-11 классы: http://www.kokch.kts.ru/cdo/ .</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2.</w:t>
      </w:r>
      <w:r w:rsidRPr="003A2824">
        <w:rPr>
          <w:rFonts w:ascii="Times New Roman" w:eastAsia="Times New Roman" w:hAnsi="Times New Roman" w:cs="Times New Roman"/>
          <w:color w:val="181818"/>
          <w:sz w:val="14"/>
          <w:szCs w:val="14"/>
          <w:lang w:eastAsia="ru-RU"/>
        </w:rPr>
        <w:t>  </w:t>
      </w:r>
      <w:r w:rsidRPr="003A2824">
        <w:rPr>
          <w:rFonts w:ascii="Times New Roman" w:eastAsia="Times New Roman" w:hAnsi="Times New Roman" w:cs="Times New Roman"/>
          <w:color w:val="181818"/>
          <w:sz w:val="24"/>
          <w:szCs w:val="24"/>
          <w:lang w:eastAsia="ru-RU"/>
        </w:rPr>
        <w:t>Педагогическая мастерская, уроки в Интернет и многое другое: http://teacher.fio.ru.;http://www.fcior.edu.ru;http://www.schoolcollection.edu.ru/</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3.</w:t>
      </w:r>
      <w:r w:rsidRPr="003A2824">
        <w:rPr>
          <w:rFonts w:ascii="Times New Roman" w:eastAsia="Times New Roman" w:hAnsi="Times New Roman" w:cs="Times New Roman"/>
          <w:color w:val="181818"/>
          <w:sz w:val="14"/>
          <w:szCs w:val="14"/>
          <w:lang w:eastAsia="ru-RU"/>
        </w:rPr>
        <w:t>  </w:t>
      </w:r>
      <w:r w:rsidRPr="003A2824">
        <w:rPr>
          <w:rFonts w:ascii="Times New Roman" w:eastAsia="Times New Roman" w:hAnsi="Times New Roman" w:cs="Times New Roman"/>
          <w:color w:val="181818"/>
          <w:sz w:val="24"/>
          <w:szCs w:val="24"/>
          <w:lang w:eastAsia="ru-RU"/>
        </w:rPr>
        <w:t>.Новые технологии в образовании: http://edu.secna.ru/main/.</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4.</w:t>
      </w:r>
      <w:r w:rsidRPr="003A2824">
        <w:rPr>
          <w:rFonts w:ascii="Times New Roman" w:eastAsia="Times New Roman" w:hAnsi="Times New Roman" w:cs="Times New Roman"/>
          <w:color w:val="181818"/>
          <w:sz w:val="14"/>
          <w:szCs w:val="14"/>
          <w:lang w:eastAsia="ru-RU"/>
        </w:rPr>
        <w:t>  </w:t>
      </w:r>
      <w:r w:rsidRPr="003A2824">
        <w:rPr>
          <w:rFonts w:ascii="Times New Roman" w:eastAsia="Times New Roman" w:hAnsi="Times New Roman" w:cs="Times New Roman"/>
          <w:color w:val="181818"/>
          <w:sz w:val="24"/>
          <w:szCs w:val="24"/>
          <w:lang w:eastAsia="ru-RU"/>
        </w:rPr>
        <w:t>Путеводитель «В мире науки» для школьников: http://www.uic.ssu.samara.rul-nauka/.</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5.</w:t>
      </w:r>
      <w:r w:rsidRPr="003A2824">
        <w:rPr>
          <w:rFonts w:ascii="Times New Roman" w:eastAsia="Times New Roman" w:hAnsi="Times New Roman" w:cs="Times New Roman"/>
          <w:color w:val="181818"/>
          <w:sz w:val="14"/>
          <w:szCs w:val="14"/>
          <w:lang w:eastAsia="ru-RU"/>
        </w:rPr>
        <w:t>  </w:t>
      </w:r>
      <w:r w:rsidRPr="003A2824">
        <w:rPr>
          <w:rFonts w:ascii="Times New Roman" w:eastAsia="Times New Roman" w:hAnsi="Times New Roman" w:cs="Times New Roman"/>
          <w:color w:val="181818"/>
          <w:sz w:val="24"/>
          <w:szCs w:val="24"/>
          <w:lang w:eastAsia="ru-RU"/>
        </w:rPr>
        <w:t>Мегаэнциклопедия Кирилла и Мефодия: http://mega.km.ru.</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6.</w:t>
      </w:r>
      <w:r w:rsidRPr="003A2824">
        <w:rPr>
          <w:rFonts w:ascii="Times New Roman" w:eastAsia="Times New Roman" w:hAnsi="Times New Roman" w:cs="Times New Roman"/>
          <w:color w:val="181818"/>
          <w:sz w:val="14"/>
          <w:szCs w:val="14"/>
          <w:lang w:eastAsia="ru-RU"/>
        </w:rPr>
        <w:t>  </w:t>
      </w:r>
      <w:r w:rsidRPr="003A2824">
        <w:rPr>
          <w:rFonts w:ascii="Times New Roman" w:eastAsia="Times New Roman" w:hAnsi="Times New Roman" w:cs="Times New Roman"/>
          <w:color w:val="181818"/>
          <w:sz w:val="24"/>
          <w:szCs w:val="24"/>
          <w:lang w:eastAsia="ru-RU"/>
        </w:rPr>
        <w:t>Сайты «Мир энциклопедий», http://www.rubricon.ruI ; http://www.encyclopedia.ru1.</w:t>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МАТЕРИАЛЬНО-ТЕХНИЧЕСКОЕ ОБЕСПЕЧЕНИЕ ОБРАЗОВАТЕЛЬНОГО ПРОЦЕССА</w:t>
      </w:r>
    </w:p>
    <w:p w:rsidR="003A2824" w:rsidRPr="003A2824" w:rsidRDefault="003A2824" w:rsidP="003A2824">
      <w:pPr>
        <w:shd w:val="clear" w:color="auto" w:fill="FFFFFF"/>
        <w:spacing w:after="270" w:line="225" w:lineRule="atLeast"/>
        <w:ind w:right="-5"/>
        <w:rPr>
          <w:rFonts w:ascii="Times New Roman" w:eastAsia="Times New Roman" w:hAnsi="Times New Roman" w:cs="Times New Roman"/>
          <w:color w:val="181818"/>
          <w:sz w:val="24"/>
          <w:szCs w:val="24"/>
          <w:lang w:eastAsia="ru-RU"/>
        </w:rPr>
      </w:pPr>
      <w:r w:rsidRPr="003A2824">
        <w:rPr>
          <w:rFonts w:ascii="Calibri" w:eastAsia="Times New Roman" w:hAnsi="Calibri" w:cs="Calibri"/>
          <w:noProof/>
          <w:color w:val="181818"/>
          <w:lang w:eastAsia="ru-RU"/>
        </w:rPr>
        <w:drawing>
          <wp:inline distT="0" distB="0" distL="0" distR="0" wp14:anchorId="54456EAE" wp14:editId="071A1055">
            <wp:extent cx="6705600" cy="9525"/>
            <wp:effectExtent l="0" t="0" r="0" b="9525"/>
            <wp:docPr id="2" name="Рисунок 7" descr="https://documents.infourok.ru/1711dfb9-5924-41e0-b7b3-28783d1a2abc/0/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documents.infourok.ru/1711dfb9-5924-41e0-b7b3-28783d1a2abc/0/image003.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705600" cy="9525"/>
                    </a:xfrm>
                    <a:prstGeom prst="rect">
                      <a:avLst/>
                    </a:prstGeom>
                    <a:noFill/>
                    <a:ln>
                      <a:noFill/>
                    </a:ln>
                  </pic:spPr>
                </pic:pic>
              </a:graphicData>
            </a:graphic>
          </wp:inline>
        </w:drawing>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Cs/>
          <w:color w:val="181818"/>
          <w:kern w:val="36"/>
          <w:sz w:val="48"/>
          <w:szCs w:val="48"/>
          <w:lang w:eastAsia="ru-RU"/>
        </w:rPr>
      </w:pPr>
      <w:r w:rsidRPr="003A2824">
        <w:rPr>
          <w:rFonts w:ascii="Times New Roman" w:eastAsia="Times New Roman" w:hAnsi="Times New Roman" w:cs="Times New Roman"/>
          <w:b/>
          <w:bCs/>
          <w:color w:val="181818"/>
          <w:kern w:val="36"/>
          <w:sz w:val="32"/>
          <w:szCs w:val="32"/>
          <w:lang w:eastAsia="ru-RU"/>
        </w:rPr>
        <w:t xml:space="preserve">УЧЕБНОЕ </w:t>
      </w:r>
      <w:r w:rsidRPr="003A2824">
        <w:rPr>
          <w:rFonts w:ascii="Times New Roman" w:eastAsia="Times New Roman" w:hAnsi="Times New Roman" w:cs="Times New Roman"/>
          <w:bCs/>
          <w:color w:val="181818"/>
          <w:kern w:val="36"/>
          <w:sz w:val="32"/>
          <w:szCs w:val="32"/>
          <w:lang w:eastAsia="ru-RU"/>
        </w:rPr>
        <w:t>ОБОРУДОВАН</w:t>
      </w:r>
      <w:r w:rsidRPr="003A2824">
        <w:rPr>
          <w:rFonts w:ascii="Times New Roman" w:eastAsia="Times New Roman" w:hAnsi="Times New Roman" w:cs="Times New Roman"/>
          <w:bCs/>
          <w:color w:val="181818"/>
          <w:kern w:val="36"/>
          <w:sz w:val="48"/>
          <w:szCs w:val="48"/>
          <w:lang w:eastAsia="ru-RU"/>
        </w:rPr>
        <w:t>ие</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Мультимедийный компьютер</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Сканер</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Принтер лазерный</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Копировальный аппарат</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Мультимедиапроектор</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Средства телекоммуникации</w:t>
      </w:r>
    </w:p>
    <w:p w:rsidR="003A2824" w:rsidRPr="003A2824" w:rsidRDefault="003A2824" w:rsidP="003A2824">
      <w:pPr>
        <w:shd w:val="clear" w:color="auto" w:fill="FFFFFF"/>
        <w:spacing w:after="196"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--Экран (на штативе или навесной)</w:t>
      </w:r>
    </w:p>
    <w:p w:rsidR="003A2824" w:rsidRPr="003A2824" w:rsidRDefault="003A2824" w:rsidP="003A2824">
      <w:pPr>
        <w:shd w:val="clear" w:color="auto" w:fill="FFFFFF"/>
        <w:spacing w:after="0" w:line="240" w:lineRule="auto"/>
        <w:outlineLvl w:val="0"/>
        <w:rPr>
          <w:rFonts w:ascii="Times New Roman" w:eastAsia="Times New Roman" w:hAnsi="Times New Roman" w:cs="Times New Roman"/>
          <w:b/>
          <w:bCs/>
          <w:color w:val="181818"/>
          <w:kern w:val="36"/>
          <w:sz w:val="32"/>
          <w:szCs w:val="32"/>
          <w:lang w:eastAsia="ru-RU"/>
        </w:rPr>
      </w:pPr>
      <w:r w:rsidRPr="003A2824">
        <w:rPr>
          <w:rFonts w:ascii="Times New Roman" w:eastAsia="Times New Roman" w:hAnsi="Times New Roman" w:cs="Times New Roman"/>
          <w:b/>
          <w:bCs/>
          <w:color w:val="181818"/>
          <w:kern w:val="36"/>
          <w:sz w:val="32"/>
          <w:szCs w:val="32"/>
          <w:lang w:eastAsia="ru-RU"/>
        </w:rPr>
        <w:t>ОБОРУДОВАНИЕ ДЛЯ ПРОВЕДЕНИЯ ЛАБОРАТОРНЫХ И ПРАКТИЧЕСКИХ РАБОТ</w:t>
      </w:r>
    </w:p>
    <w:p w:rsidR="003A2824" w:rsidRPr="003A2824" w:rsidRDefault="003A2824" w:rsidP="003A2824">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3A2824">
        <w:rPr>
          <w:rFonts w:ascii="Times New Roman" w:eastAsia="Times New Roman" w:hAnsi="Times New Roman" w:cs="Times New Roman"/>
          <w:color w:val="181818"/>
          <w:sz w:val="24"/>
          <w:szCs w:val="24"/>
          <w:lang w:eastAsia="ru-RU"/>
        </w:rPr>
        <w:t>Аудиторная доска с магнитной поверхностью и набором приспособлений для крепления таблиц</w:t>
      </w:r>
    </w:p>
    <w:p w:rsidR="003A2824" w:rsidRPr="003A2824" w:rsidRDefault="003A2824" w:rsidP="003A2824">
      <w:pPr>
        <w:spacing w:after="200" w:line="276" w:lineRule="auto"/>
        <w:rPr>
          <w:rFonts w:ascii="Calibri" w:eastAsia="Calibri" w:hAnsi="Calibri" w:cs="Times New Roman"/>
        </w:rPr>
      </w:pPr>
      <w:r w:rsidRPr="003A2824">
        <w:rPr>
          <w:rFonts w:ascii="Times New Roman" w:eastAsia="Times New Roman" w:hAnsi="Times New Roman" w:cs="Times New Roman"/>
          <w:color w:val="000000"/>
          <w:sz w:val="24"/>
          <w:szCs w:val="24"/>
          <w:shd w:val="clear" w:color="auto" w:fill="FFFFFF"/>
          <w:lang w:eastAsia="ru-RU"/>
        </w:rPr>
        <w:br/>
      </w:r>
    </w:p>
    <w:p w:rsidR="00B401BB" w:rsidRDefault="00B401BB" w:rsidP="003A2824">
      <w:pPr>
        <w:ind w:left="-709"/>
        <w:rPr>
          <w:rFonts w:ascii="Times New Roman" w:hAnsi="Times New Roman" w:cs="Times New Roman"/>
          <w:sz w:val="28"/>
          <w:szCs w:val="28"/>
        </w:rPr>
      </w:pPr>
    </w:p>
    <w:p w:rsidR="00B401BB" w:rsidRDefault="00B401BB" w:rsidP="002D44AE">
      <w:pPr>
        <w:rPr>
          <w:rFonts w:ascii="Times New Roman" w:hAnsi="Times New Roman" w:cs="Times New Roman"/>
          <w:sz w:val="28"/>
          <w:szCs w:val="28"/>
        </w:rPr>
      </w:pPr>
    </w:p>
    <w:p w:rsidR="00CD2CB0" w:rsidRDefault="00CD2CB0" w:rsidP="002D44AE">
      <w:pPr>
        <w:rPr>
          <w:rFonts w:ascii="Times New Roman" w:hAnsi="Times New Roman" w:cs="Times New Roman"/>
          <w:sz w:val="28"/>
          <w:szCs w:val="28"/>
        </w:rPr>
      </w:pPr>
    </w:p>
    <w:p w:rsidR="00CD2CB0" w:rsidRDefault="00CD2CB0" w:rsidP="002D44AE">
      <w:pPr>
        <w:rPr>
          <w:rFonts w:ascii="Times New Roman" w:hAnsi="Times New Roman" w:cs="Times New Roman"/>
          <w:sz w:val="28"/>
          <w:szCs w:val="28"/>
        </w:rPr>
      </w:pPr>
    </w:p>
    <w:p w:rsidR="00CD2CB0" w:rsidRDefault="00CD2CB0" w:rsidP="002D44AE">
      <w:pPr>
        <w:rPr>
          <w:rFonts w:ascii="Times New Roman" w:hAnsi="Times New Roman" w:cs="Times New Roman"/>
          <w:sz w:val="28"/>
          <w:szCs w:val="28"/>
        </w:rPr>
      </w:pPr>
    </w:p>
    <w:p w:rsidR="00CD2CB0" w:rsidRDefault="00CD2CB0" w:rsidP="002D44AE">
      <w:pPr>
        <w:rPr>
          <w:rFonts w:ascii="Times New Roman" w:hAnsi="Times New Roman" w:cs="Times New Roman"/>
          <w:sz w:val="28"/>
          <w:szCs w:val="28"/>
        </w:rPr>
      </w:pPr>
    </w:p>
    <w:p w:rsidR="00CD2CB0" w:rsidRDefault="00CD2CB0" w:rsidP="002D44AE">
      <w:pPr>
        <w:rPr>
          <w:rFonts w:ascii="Times New Roman" w:hAnsi="Times New Roman" w:cs="Times New Roman"/>
          <w:sz w:val="28"/>
          <w:szCs w:val="28"/>
        </w:rPr>
      </w:pPr>
    </w:p>
    <w:p w:rsidR="00CD2CB0" w:rsidRDefault="00CD2CB0" w:rsidP="002D44AE">
      <w:pPr>
        <w:rPr>
          <w:rFonts w:ascii="Times New Roman" w:hAnsi="Times New Roman" w:cs="Times New Roman"/>
          <w:sz w:val="28"/>
          <w:szCs w:val="28"/>
        </w:rPr>
      </w:pPr>
    </w:p>
    <w:p w:rsidR="00CD2CB0" w:rsidRDefault="00CD2CB0" w:rsidP="002D44AE">
      <w:pPr>
        <w:rPr>
          <w:rFonts w:ascii="Times New Roman" w:hAnsi="Times New Roman" w:cs="Times New Roman"/>
          <w:sz w:val="28"/>
          <w:szCs w:val="28"/>
        </w:rPr>
      </w:pPr>
    </w:p>
    <w:p w:rsidR="00CD2CB0" w:rsidRDefault="00CD2CB0" w:rsidP="002D44AE">
      <w:pPr>
        <w:rPr>
          <w:rFonts w:ascii="Times New Roman" w:hAnsi="Times New Roman" w:cs="Times New Roman"/>
          <w:sz w:val="28"/>
          <w:szCs w:val="28"/>
        </w:rPr>
      </w:pPr>
    </w:p>
    <w:p w:rsidR="00CD2CB0" w:rsidRDefault="00CD2CB0" w:rsidP="002D44AE">
      <w:pPr>
        <w:rPr>
          <w:rFonts w:ascii="Times New Roman" w:hAnsi="Times New Roman" w:cs="Times New Roman"/>
          <w:sz w:val="28"/>
          <w:szCs w:val="28"/>
        </w:rPr>
      </w:pPr>
    </w:p>
    <w:p w:rsidR="00CD2CB0" w:rsidRDefault="00CD2CB0" w:rsidP="002D44AE">
      <w:pPr>
        <w:rPr>
          <w:rFonts w:ascii="Times New Roman" w:hAnsi="Times New Roman" w:cs="Times New Roman"/>
          <w:sz w:val="28"/>
          <w:szCs w:val="28"/>
        </w:rPr>
      </w:pPr>
      <w:r>
        <w:t xml:space="preserve">НАША СТРАНА - РОССИЯ 10-11 классы, СПО. Мы сами создаем свою Родину 12 сентября 2022 г. ВНЕУРОЧНОЕ ЗАНЯТИЕ для обучающихся 10-11 классов, СПО по теме: «Мы сами создаем свою Родину» Цель занятия: Пробуждение интереса к изучению отечественной истории и культуры, воспитание гражданственности и патриотизма, формирование и конкретизация понятия «Родина», осознание собственного отношения к ней; формирование представления о культурном и историческом единстве российского народа и важности его сохранения. Формирование гражданской идентичности и гордости за свою страну. Формирующиеся ценности: патриотизм, любовь к Родине, историческая память и преемственность поколений, самореализация и развитие (см. Стратегию национальной безопасности Российской Федерации, п. 25, http://publication.pravo.gov.ru/Document/View/0001202107030001?index=9&amp;ran geSize=1). Продолжительность занятия: 30 минут. Рекомендуемая форма занятия: занятие-обсуждение. Занятие предполагает также использование видеофрагментов, мультимедийной презентации, включает в себя анализ текстовой и визуальной информации, групповую работу с текстом, игру. Комплект материалов: </w:t>
      </w:r>
      <w:r>
        <w:sym w:font="Symbol" w:char="F02D"/>
      </w:r>
      <w:r>
        <w:t xml:space="preserve"> сценарий, </w:t>
      </w:r>
      <w:r>
        <w:sym w:font="Symbol" w:char="F02D"/>
      </w:r>
      <w:r>
        <w:t xml:space="preserve"> методические рекомендации, </w:t>
      </w:r>
      <w:r>
        <w:sym w:font="Symbol" w:char="F02D"/>
      </w:r>
      <w:r>
        <w:t xml:space="preserve"> видеоролик, </w:t>
      </w:r>
      <w:r>
        <w:sym w:font="Symbol" w:char="F02D"/>
      </w:r>
      <w:r>
        <w:t xml:space="preserve"> распечатанный файл с определениями из разных толковых словарей, распечатанные тексты для групповой работы, </w:t>
      </w:r>
      <w:r>
        <w:sym w:font="Symbol" w:char="F02D"/>
      </w:r>
      <w:r>
        <w:t xml:space="preserve"> комплект интерактивных заданий. Методический комментарий: Занятие состоит из мотивационной части и блоков, Педагог вправе определить полноту изложения материала, выбор содержательных блоков и приёмов организации деятельности в каждом конкретном классе. Для разных возрастных групп можно усложнить вопросы викторины с учетом пройденных тем по истории и географии. Содержательные блоки занятия 1. Мотивационный этап, слово педагога Задача: обозначить проблему для обсуждения, настроить учащихся на серьезный разговор, вызвать эмоциональный отклик. 2. Основная часть. Организация деятельности учащихся Работа с фрагментами словарных статей, работа в парах. Задача: пополнение словарного запаса учащихся, развитие аналитических способностей, умения вычленять главную информацию. Задание. Сравнить определения слова «патриотизм» в разных словарях и выявить в них общее. Записать получившееся определение в тетрадь. (Определения выводятся на экран или раздаются детям на листах). Работа с фрагментами словарных статей, работа в парах 1. Д.Н. Ушаков. Толковый словарь русского языка. Патриотизм – любовь, преданность и привязанность к Отечеству, своему народу. 2. Энциклопедический словарь Патриотизм (от греч. patriotes – соотечественник, patris – родина), любовь к родине; привязанность к месту своего рождения, месту жительства). 3. Культурология. Словарь-справочник. Патриот – человек, выражающий и реализующий в своих поступках глубокое чувство уважения и любви к родной стране, её истории, </w:t>
      </w:r>
      <w:r>
        <w:lastRenderedPageBreak/>
        <w:t xml:space="preserve">культурным традициям, её народу. Как стойкое нравственное чувство патриотизм вырастает из особенностей образа жизни и культурных традиций того или иного этноса, формируется в процессе овладения подрастающими поколениями языком и господствующими формами мышления, нормами и эталонами культуры и закрепляется в определённых фиксированных установках поведения благодаря общению с представителями старших поколений, одобряющих или порицающих поведение молодых. 4. Этнографический словарь Патриотизм – (от греч. patris - родина, отечество) – сложное явление общественного сознания, связанное с любовью к Родине, Отечеству, своему народу, которое проявляется в виде социальных чувств, нравственных и политических принципов жизни и деятельности людей. Патриотизм – путь возвышения личности от ограниченной любви к самому себе и любви к ближним, до любви к любому человеку как таковому и тем самым – к человечеству в целом. Пренебрежение же своим народом и отечеством означает равнодушие, безразличное отношение и ко всему человечеству, узко эгоистическое отношение к другим людям фактически лишь как к средству удовлетворения своих целей и интересов. В конечном счёте именно к этому и сводится подлинная сущность космополитизма как противоположности патриотизма. Космополитизм выступает не чем иным, как прикрытой лицемерной формой выражения симпатии и готовности служения не стране проживания, а какой-либо другой стране и другому народу. Просмотр видеоролика. Работа с интерактивным заданием № 1. «История моей страны» Задача: лента времени направлена на формирование представления учащихся об основных военных событиях в русской истории. Аналитическая работа с текстами. Работа в группах. Задача: дать возможность учащимся поработать с различными источниками, проанализировать их, обсудить поставленные вопросы, сделать выводы. Группа 1. Прочитайте отрывок из статьи Н.М. Карамзина. Приведите примеры ситуаций, которые иллюстрируют идеи автора о патриотизме и патриотах. С кем мы росли и живем, к тем привыкаем. Душа их сообразуется с нашею; делается некоторым ее зеркалом; служит предметом или средством наших нравственных удовольствий и обращается в предмет склонности для сердца. Сия любовь к согражданам, или к людям, с которыми мы росли, воспитывались и живем, есть вторая, или моральная, любовь к отечеству, столь же общая, как и первая, местная или физическая, но действующая в некоторых летах сильнее: ибо время утверждает привычку. Надобно видеть двух единоземцев, которые в чужой земле находят друг друга: с каким удовольствием они обнимаются и спешат изливать душу в искренних разговорах! Они видятся в первый раз, но уже знакомы и дружны, утверждая личную связь свою какими-нибудь общими связями отечества! Им кажется, что они, говоря даже иностранным языком, лучше разумеют друг друга, нежели прочих: ибо в характере единоземцев есть всегда некоторое сходство, и жители одного государства образуют всегда, так сказать, электрическую цепь, передающую им одно впечатление посредством самых отдаленных колец или звеньев. Группа 2. Прочитайте фрагмент из интервью Маршала Советского Союза Г.К. Жукова (1970 г.). Чем, на взгляд Жукова, наша страна вправе гордиться? Используя исторические знания, конкретизируйте эти проявления величия Родины. Вопрос (В. Песков): Георгий Константинович, вопрос невоенного характера. Какие из человеческих чувств, по-вашему, сильнее всего пробудила в людях война? Жуков: ни одно из человеческих чувств на войне не затухало. Особо я сказал бы об очень обострившемся во время войны чувстве любви к Отечеству. Это чувство, естественное для каждого человека, глубокими корнями уходит в историю наших народов. И вполне понятно, в суровый час мы вспомнили всё, чем Родина наша законно может гордиться. Вспомнили имена великих людей России, великие деяния и ратные подвиги прошлого. Группа 3. Прочитайте фрагмент рассказа А. Толстого «Русский характер». Можно ли считать героя рассказа патриотом? Обоснуйте свой вывод. Русский характер! — для небольшого рассказа название слишком многозначительное. Что поделаешь, — мне именно и хочется поговорить с вами о русском характере. Русский характер! Поди-ка опиши его... Рассказывать ли о героических подвигах? Но их столько, что растеряешься, — который предпочесть. Вот меня и выручил один мой приятель небольшой историей из личной жизни. Как он бил немцев — я рассказывать не стану, хотя он и носит золотую звездочку и половина груди в орденах. Человек он простой, тихий, </w:t>
      </w:r>
      <w:r>
        <w:lastRenderedPageBreak/>
        <w:t xml:space="preserve">обыкновенный, — колхозник из приволжского села Саратовской области. Но среди других заметен сильным и соразмерным сложением и красотой. Бывало, заглядишься, когда он вылезает из башни танка, — бог войны! Спрыгивает с брони на землю, стаскивает шлем с влажных кудрей, вытирает ветошью чумазое лицо и непременно улыбнется от душевной приязни. На войне, вертясь постоянно около смерти, люди делаются лучше, всякая чепуха с них слезает, как нездоровая кожа после солнечного ожога, и остается в человеке — ядро. Разумеется — у одного оно покрепче, у другого послабже, но и те, у кого ядро с изъяном, тянутся, каждому хочется быть хорошим и верным товарищем. Презентация результатов групповой работы. Задача: каждая группа знакомит класс со своими наблюдениями и выводами. В итоге формулируется общий вывод. Часть 3. Заключение. Вариант творческого задания Работа с интерактивным заданием №2 «Установление соответствия» Задание: установить соответствие иллюстраций (картин, плакатов), описывающих события истории нашей страны, с периодами времени – десятилетиями, когда они происходили. Задачей заключительной части занятия является подведение итога, уточнение, чем же гордятся настоящие патриоты своей страны. Это ее люди, это история страны, ее традиции, ее культура. Патриотизм проявляется в действии, а не в словах. Это должно стать главным выводом занятия. При наличии возможности рекомендуется предусмотреть ведение обучающимися «дневника внеурочных занятий «Разговоры о важном». В таком «дневнике» могут отмечаться: </w:t>
      </w:r>
      <w:r>
        <w:sym w:font="Symbol" w:char="F02D"/>
      </w:r>
      <w:r>
        <w:t xml:space="preserve"> тема занятия; </w:t>
      </w:r>
      <w:r>
        <w:sym w:font="Symbol" w:char="F02D"/>
      </w:r>
      <w:r>
        <w:t xml:space="preserve"> ценности, обсуждаемые в ходе занятия; </w:t>
      </w:r>
      <w:r>
        <w:sym w:font="Symbol" w:char="F02D"/>
      </w:r>
      <w:r>
        <w:t xml:space="preserve"> основные выводы обучающегося, сделанные по итогам занятия, </w:t>
      </w:r>
      <w:r>
        <w:sym w:font="Symbol" w:char="F02D"/>
      </w:r>
      <w:r>
        <w:t xml:space="preserve"> ссылки на полезные медиаресурсы и образовательные проекты по тематике занятия; </w:t>
      </w:r>
      <w:r>
        <w:sym w:font="Symbol" w:char="F02D"/>
      </w:r>
      <w:r>
        <w:t xml:space="preserve"> творческие задания и темы для обсуждения с родственниками и друзьями; </w:t>
      </w:r>
      <w:r>
        <w:sym w:font="Symbol" w:char="F02D"/>
      </w:r>
      <w:r>
        <w:t xml:space="preserve"> любая другая информация по теме занятия. Структура такого «дневника» и организация его ведения определяютс</w:t>
      </w:r>
    </w:p>
    <w:sectPr w:rsidR="00CD2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nsid w:val="FFFFFF7F"/>
    <w:multiLevelType w:val="singleLevel"/>
    <w:tmpl w:val="38441652"/>
    <w:lvl w:ilvl="0">
      <w:start w:val="1"/>
      <w:numFmt w:val="decimal"/>
      <w:pStyle w:val="2"/>
      <w:lvlText w:val="%1."/>
      <w:lvlJc w:val="left"/>
      <w:pPr>
        <w:tabs>
          <w:tab w:val="num" w:pos="720"/>
        </w:tabs>
        <w:ind w:left="720" w:hanging="360"/>
      </w:pPr>
    </w:lvl>
  </w:abstractNum>
  <w:abstractNum w:abstractNumId="2">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a"/>
      <w:lvlText w:val="%1."/>
      <w:lvlJc w:val="left"/>
      <w:pPr>
        <w:tabs>
          <w:tab w:val="num" w:pos="360"/>
        </w:tabs>
        <w:ind w:left="360" w:hanging="360"/>
      </w:pPr>
    </w:lvl>
  </w:abstractNum>
  <w:abstractNum w:abstractNumId="5">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5"/>
  </w:num>
  <w:num w:numId="2">
    <w:abstractNumId w:val="4"/>
    <w:lvlOverride w:ilvl="0">
      <w:startOverride w:val="1"/>
    </w:lvlOverride>
  </w:num>
  <w:num w:numId="3">
    <w:abstractNumId w:val="3"/>
  </w:num>
  <w:num w:numId="4">
    <w:abstractNumId w:val="2"/>
  </w:num>
  <w:num w:numId="5">
    <w:abstractNumId w:val="1"/>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5E"/>
    <w:rsid w:val="00027E3C"/>
    <w:rsid w:val="00237143"/>
    <w:rsid w:val="002910C6"/>
    <w:rsid w:val="002D44AE"/>
    <w:rsid w:val="00324B14"/>
    <w:rsid w:val="003A2824"/>
    <w:rsid w:val="003E7219"/>
    <w:rsid w:val="00451C64"/>
    <w:rsid w:val="004A64A9"/>
    <w:rsid w:val="006A576B"/>
    <w:rsid w:val="006E010D"/>
    <w:rsid w:val="0075237B"/>
    <w:rsid w:val="008D6030"/>
    <w:rsid w:val="008F4CFA"/>
    <w:rsid w:val="0097045E"/>
    <w:rsid w:val="00A6441D"/>
    <w:rsid w:val="00AD75B7"/>
    <w:rsid w:val="00B401BB"/>
    <w:rsid w:val="00C03233"/>
    <w:rsid w:val="00C50001"/>
    <w:rsid w:val="00CD2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B401BB"/>
    <w:pPr>
      <w:keepNext/>
      <w:keepLines/>
      <w:spacing w:before="240" w:after="0"/>
      <w:outlineLvl w:val="0"/>
    </w:pPr>
    <w:rPr>
      <w:rFonts w:ascii="Calibri" w:eastAsia="MS Gothic" w:hAnsi="Calibri" w:cs="Times New Roman"/>
      <w:b/>
      <w:bCs/>
      <w:color w:val="365F91"/>
      <w:sz w:val="28"/>
      <w:szCs w:val="28"/>
      <w:lang w:val="en-US"/>
    </w:rPr>
  </w:style>
  <w:style w:type="paragraph" w:styleId="21">
    <w:name w:val="heading 2"/>
    <w:basedOn w:val="a1"/>
    <w:next w:val="a1"/>
    <w:link w:val="22"/>
    <w:uiPriority w:val="9"/>
    <w:semiHidden/>
    <w:unhideWhenUsed/>
    <w:qFormat/>
    <w:rsid w:val="00B401BB"/>
    <w:pPr>
      <w:keepNext/>
      <w:keepLines/>
      <w:spacing w:before="40" w:after="0"/>
      <w:outlineLvl w:val="1"/>
    </w:pPr>
    <w:rPr>
      <w:rFonts w:ascii="Calibri" w:eastAsia="MS Gothic" w:hAnsi="Calibri" w:cs="Times New Roman"/>
      <w:b/>
      <w:bCs/>
      <w:color w:val="4F81BD"/>
      <w:sz w:val="26"/>
      <w:szCs w:val="26"/>
      <w:lang w:val="en-US"/>
    </w:rPr>
  </w:style>
  <w:style w:type="paragraph" w:styleId="31">
    <w:name w:val="heading 3"/>
    <w:basedOn w:val="a1"/>
    <w:next w:val="a1"/>
    <w:link w:val="32"/>
    <w:uiPriority w:val="9"/>
    <w:semiHidden/>
    <w:unhideWhenUsed/>
    <w:qFormat/>
    <w:rsid w:val="00B401BB"/>
    <w:pPr>
      <w:keepNext/>
      <w:keepLines/>
      <w:spacing w:before="40" w:after="0"/>
      <w:outlineLvl w:val="2"/>
    </w:pPr>
    <w:rPr>
      <w:rFonts w:ascii="Calibri" w:eastAsia="MS Gothic" w:hAnsi="Calibri" w:cs="Times New Roman"/>
      <w:b/>
      <w:bCs/>
      <w:color w:val="4F81BD"/>
      <w:lang w:val="en-US"/>
    </w:rPr>
  </w:style>
  <w:style w:type="paragraph" w:styleId="4">
    <w:name w:val="heading 4"/>
    <w:basedOn w:val="a1"/>
    <w:next w:val="a1"/>
    <w:link w:val="40"/>
    <w:uiPriority w:val="9"/>
    <w:semiHidden/>
    <w:unhideWhenUsed/>
    <w:qFormat/>
    <w:rsid w:val="00B401BB"/>
    <w:pPr>
      <w:keepNext/>
      <w:keepLines/>
      <w:spacing w:before="40" w:after="0"/>
      <w:outlineLvl w:val="3"/>
    </w:pPr>
    <w:rPr>
      <w:rFonts w:ascii="Calibri" w:eastAsia="MS Gothic" w:hAnsi="Calibri" w:cs="Times New Roman"/>
      <w:b/>
      <w:bCs/>
      <w:i/>
      <w:iCs/>
      <w:color w:val="4F81BD"/>
      <w:lang w:val="en-US"/>
    </w:rPr>
  </w:style>
  <w:style w:type="paragraph" w:styleId="5">
    <w:name w:val="heading 5"/>
    <w:basedOn w:val="a1"/>
    <w:next w:val="a1"/>
    <w:link w:val="50"/>
    <w:uiPriority w:val="9"/>
    <w:semiHidden/>
    <w:unhideWhenUsed/>
    <w:qFormat/>
    <w:rsid w:val="00B401BB"/>
    <w:pPr>
      <w:keepNext/>
      <w:keepLines/>
      <w:spacing w:before="40" w:after="0"/>
      <w:outlineLvl w:val="4"/>
    </w:pPr>
    <w:rPr>
      <w:rFonts w:ascii="Calibri" w:eastAsia="MS Gothic" w:hAnsi="Calibri" w:cs="Times New Roman"/>
      <w:color w:val="243F60"/>
      <w:lang w:val="en-US"/>
    </w:rPr>
  </w:style>
  <w:style w:type="paragraph" w:styleId="6">
    <w:name w:val="heading 6"/>
    <w:basedOn w:val="a1"/>
    <w:next w:val="a1"/>
    <w:link w:val="60"/>
    <w:uiPriority w:val="9"/>
    <w:semiHidden/>
    <w:unhideWhenUsed/>
    <w:qFormat/>
    <w:rsid w:val="00B401BB"/>
    <w:pPr>
      <w:keepNext/>
      <w:keepLines/>
      <w:spacing w:before="40" w:after="0"/>
      <w:outlineLvl w:val="5"/>
    </w:pPr>
    <w:rPr>
      <w:rFonts w:ascii="Calibri" w:eastAsia="MS Gothic" w:hAnsi="Calibri" w:cs="Times New Roman"/>
      <w:i/>
      <w:iCs/>
      <w:color w:val="243F60"/>
      <w:lang w:val="en-US"/>
    </w:rPr>
  </w:style>
  <w:style w:type="paragraph" w:styleId="7">
    <w:name w:val="heading 7"/>
    <w:basedOn w:val="a1"/>
    <w:next w:val="a1"/>
    <w:link w:val="70"/>
    <w:uiPriority w:val="9"/>
    <w:semiHidden/>
    <w:unhideWhenUsed/>
    <w:qFormat/>
    <w:rsid w:val="00B401BB"/>
    <w:pPr>
      <w:keepNext/>
      <w:keepLines/>
      <w:spacing w:before="40" w:after="0"/>
      <w:outlineLvl w:val="6"/>
    </w:pPr>
    <w:rPr>
      <w:rFonts w:ascii="Calibri" w:eastAsia="MS Gothic" w:hAnsi="Calibri" w:cs="Times New Roman"/>
      <w:i/>
      <w:iCs/>
      <w:color w:val="404040"/>
      <w:lang w:val="en-US"/>
    </w:rPr>
  </w:style>
  <w:style w:type="paragraph" w:styleId="8">
    <w:name w:val="heading 8"/>
    <w:basedOn w:val="a1"/>
    <w:next w:val="a1"/>
    <w:link w:val="80"/>
    <w:uiPriority w:val="9"/>
    <w:semiHidden/>
    <w:unhideWhenUsed/>
    <w:qFormat/>
    <w:rsid w:val="00B401BB"/>
    <w:pPr>
      <w:keepNext/>
      <w:keepLines/>
      <w:spacing w:before="40" w:after="0"/>
      <w:outlineLvl w:val="7"/>
    </w:pPr>
    <w:rPr>
      <w:rFonts w:ascii="Calibri" w:eastAsia="MS Gothic" w:hAnsi="Calibri" w:cs="Times New Roman"/>
      <w:color w:val="4F81BD"/>
      <w:sz w:val="20"/>
      <w:szCs w:val="20"/>
      <w:lang w:val="en-US"/>
    </w:rPr>
  </w:style>
  <w:style w:type="paragraph" w:styleId="9">
    <w:name w:val="heading 9"/>
    <w:basedOn w:val="a1"/>
    <w:next w:val="a1"/>
    <w:link w:val="90"/>
    <w:uiPriority w:val="9"/>
    <w:semiHidden/>
    <w:unhideWhenUsed/>
    <w:qFormat/>
    <w:rsid w:val="00B401BB"/>
    <w:pPr>
      <w:keepNext/>
      <w:keepLines/>
      <w:spacing w:before="40" w:after="0"/>
      <w:outlineLvl w:val="8"/>
    </w:pPr>
    <w:rPr>
      <w:rFonts w:ascii="Calibri" w:eastAsia="MS Gothic" w:hAnsi="Calibri" w:cs="Times New Roman"/>
      <w:i/>
      <w:iCs/>
      <w:color w:val="404040"/>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451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1"/>
    <w:next w:val="a1"/>
    <w:uiPriority w:val="9"/>
    <w:qFormat/>
    <w:rsid w:val="00B401BB"/>
    <w:pPr>
      <w:keepNext/>
      <w:keepLines/>
      <w:spacing w:before="480" w:after="0" w:line="276" w:lineRule="auto"/>
      <w:outlineLvl w:val="0"/>
    </w:pPr>
    <w:rPr>
      <w:rFonts w:ascii="Calibri" w:eastAsia="MS Gothic" w:hAnsi="Calibri" w:cs="Times New Roman"/>
      <w:b/>
      <w:bCs/>
      <w:color w:val="365F91"/>
      <w:sz w:val="28"/>
      <w:szCs w:val="28"/>
      <w:lang w:val="en-US"/>
    </w:rPr>
  </w:style>
  <w:style w:type="paragraph" w:customStyle="1" w:styleId="210">
    <w:name w:val="Заголовок 21"/>
    <w:basedOn w:val="a1"/>
    <w:next w:val="a1"/>
    <w:uiPriority w:val="9"/>
    <w:semiHidden/>
    <w:unhideWhenUsed/>
    <w:qFormat/>
    <w:rsid w:val="00B401BB"/>
    <w:pPr>
      <w:keepNext/>
      <w:keepLines/>
      <w:spacing w:before="200" w:after="0" w:line="276" w:lineRule="auto"/>
      <w:outlineLvl w:val="1"/>
    </w:pPr>
    <w:rPr>
      <w:rFonts w:ascii="Calibri" w:eastAsia="MS Gothic" w:hAnsi="Calibri" w:cs="Times New Roman"/>
      <w:b/>
      <w:bCs/>
      <w:color w:val="4F81BD"/>
      <w:sz w:val="26"/>
      <w:szCs w:val="26"/>
      <w:lang w:val="en-US"/>
    </w:rPr>
  </w:style>
  <w:style w:type="paragraph" w:customStyle="1" w:styleId="310">
    <w:name w:val="Заголовок 31"/>
    <w:basedOn w:val="a1"/>
    <w:next w:val="a1"/>
    <w:uiPriority w:val="9"/>
    <w:semiHidden/>
    <w:unhideWhenUsed/>
    <w:qFormat/>
    <w:rsid w:val="00B401BB"/>
    <w:pPr>
      <w:keepNext/>
      <w:keepLines/>
      <w:spacing w:before="200" w:after="0" w:line="276" w:lineRule="auto"/>
      <w:outlineLvl w:val="2"/>
    </w:pPr>
    <w:rPr>
      <w:rFonts w:ascii="Calibri" w:eastAsia="MS Gothic" w:hAnsi="Calibri" w:cs="Times New Roman"/>
      <w:b/>
      <w:bCs/>
      <w:color w:val="4F81BD"/>
      <w:lang w:val="en-US"/>
    </w:rPr>
  </w:style>
  <w:style w:type="paragraph" w:customStyle="1" w:styleId="41">
    <w:name w:val="Заголовок 41"/>
    <w:basedOn w:val="a1"/>
    <w:next w:val="a1"/>
    <w:uiPriority w:val="9"/>
    <w:semiHidden/>
    <w:unhideWhenUsed/>
    <w:qFormat/>
    <w:rsid w:val="00B401BB"/>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51">
    <w:name w:val="Заголовок 51"/>
    <w:basedOn w:val="a1"/>
    <w:next w:val="a1"/>
    <w:uiPriority w:val="9"/>
    <w:semiHidden/>
    <w:unhideWhenUsed/>
    <w:qFormat/>
    <w:rsid w:val="00B401BB"/>
    <w:pPr>
      <w:keepNext/>
      <w:keepLines/>
      <w:spacing w:before="200" w:after="0" w:line="276" w:lineRule="auto"/>
      <w:outlineLvl w:val="4"/>
    </w:pPr>
    <w:rPr>
      <w:rFonts w:ascii="Calibri" w:eastAsia="MS Gothic" w:hAnsi="Calibri" w:cs="Times New Roman"/>
      <w:color w:val="243F60"/>
      <w:lang w:val="en-US"/>
    </w:rPr>
  </w:style>
  <w:style w:type="paragraph" w:customStyle="1" w:styleId="61">
    <w:name w:val="Заголовок 61"/>
    <w:basedOn w:val="a1"/>
    <w:next w:val="a1"/>
    <w:uiPriority w:val="9"/>
    <w:semiHidden/>
    <w:unhideWhenUsed/>
    <w:qFormat/>
    <w:rsid w:val="00B401BB"/>
    <w:pPr>
      <w:keepNext/>
      <w:keepLines/>
      <w:spacing w:before="200" w:after="0" w:line="276" w:lineRule="auto"/>
      <w:outlineLvl w:val="5"/>
    </w:pPr>
    <w:rPr>
      <w:rFonts w:ascii="Calibri" w:eastAsia="MS Gothic" w:hAnsi="Calibri" w:cs="Times New Roman"/>
      <w:i/>
      <w:iCs/>
      <w:color w:val="243F60"/>
      <w:lang w:val="en-US"/>
    </w:rPr>
  </w:style>
  <w:style w:type="paragraph" w:customStyle="1" w:styleId="71">
    <w:name w:val="Заголовок 71"/>
    <w:basedOn w:val="a1"/>
    <w:next w:val="a1"/>
    <w:uiPriority w:val="9"/>
    <w:semiHidden/>
    <w:unhideWhenUsed/>
    <w:qFormat/>
    <w:rsid w:val="00B401BB"/>
    <w:pPr>
      <w:keepNext/>
      <w:keepLines/>
      <w:spacing w:before="200" w:after="0" w:line="276" w:lineRule="auto"/>
      <w:outlineLvl w:val="6"/>
    </w:pPr>
    <w:rPr>
      <w:rFonts w:ascii="Calibri" w:eastAsia="MS Gothic" w:hAnsi="Calibri" w:cs="Times New Roman"/>
      <w:i/>
      <w:iCs/>
      <w:color w:val="404040"/>
      <w:lang w:val="en-US"/>
    </w:rPr>
  </w:style>
  <w:style w:type="paragraph" w:customStyle="1" w:styleId="81">
    <w:name w:val="Заголовок 81"/>
    <w:basedOn w:val="a1"/>
    <w:next w:val="a1"/>
    <w:uiPriority w:val="9"/>
    <w:semiHidden/>
    <w:unhideWhenUsed/>
    <w:qFormat/>
    <w:rsid w:val="00B401BB"/>
    <w:pPr>
      <w:keepNext/>
      <w:keepLines/>
      <w:spacing w:before="200" w:after="0" w:line="276" w:lineRule="auto"/>
      <w:outlineLvl w:val="7"/>
    </w:pPr>
    <w:rPr>
      <w:rFonts w:ascii="Calibri" w:eastAsia="MS Gothic" w:hAnsi="Calibri" w:cs="Times New Roman"/>
      <w:color w:val="4F81BD"/>
      <w:sz w:val="20"/>
      <w:szCs w:val="20"/>
      <w:lang w:val="en-US"/>
    </w:rPr>
  </w:style>
  <w:style w:type="paragraph" w:customStyle="1" w:styleId="91">
    <w:name w:val="Заголовок 91"/>
    <w:basedOn w:val="a1"/>
    <w:next w:val="a1"/>
    <w:uiPriority w:val="9"/>
    <w:semiHidden/>
    <w:unhideWhenUsed/>
    <w:qFormat/>
    <w:rsid w:val="00B401BB"/>
    <w:pPr>
      <w:keepNext/>
      <w:keepLines/>
      <w:spacing w:before="200" w:after="0" w:line="276" w:lineRule="auto"/>
      <w:outlineLvl w:val="8"/>
    </w:pPr>
    <w:rPr>
      <w:rFonts w:ascii="Calibri" w:eastAsia="MS Gothic" w:hAnsi="Calibri" w:cs="Times New Roman"/>
      <w:i/>
      <w:iCs/>
      <w:color w:val="404040"/>
      <w:sz w:val="20"/>
      <w:szCs w:val="20"/>
      <w:lang w:val="en-US"/>
    </w:rPr>
  </w:style>
  <w:style w:type="numbering" w:customStyle="1" w:styleId="12">
    <w:name w:val="Нет списка1"/>
    <w:next w:val="a4"/>
    <w:uiPriority w:val="99"/>
    <w:semiHidden/>
    <w:unhideWhenUsed/>
    <w:rsid w:val="00B401BB"/>
  </w:style>
  <w:style w:type="character" w:customStyle="1" w:styleId="10">
    <w:name w:val="Заголовок 1 Знак"/>
    <w:basedOn w:val="a2"/>
    <w:link w:val="1"/>
    <w:uiPriority w:val="9"/>
    <w:rsid w:val="00B401BB"/>
    <w:rPr>
      <w:rFonts w:ascii="Calibri" w:eastAsia="MS Gothic" w:hAnsi="Calibri" w:cs="Times New Roman"/>
      <w:b/>
      <w:bCs/>
      <w:color w:val="365F91"/>
      <w:sz w:val="28"/>
      <w:szCs w:val="28"/>
      <w:lang w:val="en-US"/>
    </w:rPr>
  </w:style>
  <w:style w:type="character" w:customStyle="1" w:styleId="22">
    <w:name w:val="Заголовок 2 Знак"/>
    <w:basedOn w:val="a2"/>
    <w:link w:val="21"/>
    <w:uiPriority w:val="9"/>
    <w:semiHidden/>
    <w:rsid w:val="00B401BB"/>
    <w:rPr>
      <w:rFonts w:ascii="Calibri" w:eastAsia="MS Gothic" w:hAnsi="Calibri" w:cs="Times New Roman"/>
      <w:b/>
      <w:bCs/>
      <w:color w:val="4F81BD"/>
      <w:sz w:val="26"/>
      <w:szCs w:val="26"/>
      <w:lang w:val="en-US"/>
    </w:rPr>
  </w:style>
  <w:style w:type="character" w:customStyle="1" w:styleId="32">
    <w:name w:val="Заголовок 3 Знак"/>
    <w:basedOn w:val="a2"/>
    <w:link w:val="31"/>
    <w:uiPriority w:val="9"/>
    <w:semiHidden/>
    <w:rsid w:val="00B401BB"/>
    <w:rPr>
      <w:rFonts w:ascii="Calibri" w:eastAsia="MS Gothic" w:hAnsi="Calibri" w:cs="Times New Roman"/>
      <w:b/>
      <w:bCs/>
      <w:color w:val="4F81BD"/>
      <w:lang w:val="en-US"/>
    </w:rPr>
  </w:style>
  <w:style w:type="character" w:customStyle="1" w:styleId="40">
    <w:name w:val="Заголовок 4 Знак"/>
    <w:basedOn w:val="a2"/>
    <w:link w:val="4"/>
    <w:uiPriority w:val="9"/>
    <w:semiHidden/>
    <w:rsid w:val="00B401BB"/>
    <w:rPr>
      <w:rFonts w:ascii="Calibri" w:eastAsia="MS Gothic" w:hAnsi="Calibri" w:cs="Times New Roman"/>
      <w:b/>
      <w:bCs/>
      <w:i/>
      <w:iCs/>
      <w:color w:val="4F81BD"/>
      <w:lang w:val="en-US"/>
    </w:rPr>
  </w:style>
  <w:style w:type="character" w:customStyle="1" w:styleId="50">
    <w:name w:val="Заголовок 5 Знак"/>
    <w:basedOn w:val="a2"/>
    <w:link w:val="5"/>
    <w:uiPriority w:val="9"/>
    <w:semiHidden/>
    <w:rsid w:val="00B401BB"/>
    <w:rPr>
      <w:rFonts w:ascii="Calibri" w:eastAsia="MS Gothic" w:hAnsi="Calibri" w:cs="Times New Roman"/>
      <w:color w:val="243F60"/>
      <w:lang w:val="en-US"/>
    </w:rPr>
  </w:style>
  <w:style w:type="character" w:customStyle="1" w:styleId="60">
    <w:name w:val="Заголовок 6 Знак"/>
    <w:basedOn w:val="a2"/>
    <w:link w:val="6"/>
    <w:uiPriority w:val="9"/>
    <w:semiHidden/>
    <w:rsid w:val="00B401BB"/>
    <w:rPr>
      <w:rFonts w:ascii="Calibri" w:eastAsia="MS Gothic" w:hAnsi="Calibri" w:cs="Times New Roman"/>
      <w:i/>
      <w:iCs/>
      <w:color w:val="243F60"/>
      <w:lang w:val="en-US"/>
    </w:rPr>
  </w:style>
  <w:style w:type="character" w:customStyle="1" w:styleId="70">
    <w:name w:val="Заголовок 7 Знак"/>
    <w:basedOn w:val="a2"/>
    <w:link w:val="7"/>
    <w:uiPriority w:val="9"/>
    <w:semiHidden/>
    <w:rsid w:val="00B401BB"/>
    <w:rPr>
      <w:rFonts w:ascii="Calibri" w:eastAsia="MS Gothic" w:hAnsi="Calibri" w:cs="Times New Roman"/>
      <w:i/>
      <w:iCs/>
      <w:color w:val="404040"/>
      <w:lang w:val="en-US"/>
    </w:rPr>
  </w:style>
  <w:style w:type="character" w:customStyle="1" w:styleId="80">
    <w:name w:val="Заголовок 8 Знак"/>
    <w:basedOn w:val="a2"/>
    <w:link w:val="8"/>
    <w:uiPriority w:val="9"/>
    <w:semiHidden/>
    <w:rsid w:val="00B401BB"/>
    <w:rPr>
      <w:rFonts w:ascii="Calibri" w:eastAsia="MS Gothic" w:hAnsi="Calibri" w:cs="Times New Roman"/>
      <w:color w:val="4F81BD"/>
      <w:sz w:val="20"/>
      <w:szCs w:val="20"/>
      <w:lang w:val="en-US"/>
    </w:rPr>
  </w:style>
  <w:style w:type="character" w:customStyle="1" w:styleId="90">
    <w:name w:val="Заголовок 9 Знак"/>
    <w:basedOn w:val="a2"/>
    <w:link w:val="9"/>
    <w:uiPriority w:val="9"/>
    <w:semiHidden/>
    <w:rsid w:val="00B401BB"/>
    <w:rPr>
      <w:rFonts w:ascii="Calibri" w:eastAsia="MS Gothic" w:hAnsi="Calibri" w:cs="Times New Roman"/>
      <w:i/>
      <w:iCs/>
      <w:color w:val="404040"/>
      <w:sz w:val="20"/>
      <w:szCs w:val="20"/>
      <w:lang w:val="en-US"/>
    </w:rPr>
  </w:style>
  <w:style w:type="paragraph" w:customStyle="1" w:styleId="msonormal0">
    <w:name w:val="msonormal"/>
    <w:basedOn w:val="a1"/>
    <w:uiPriority w:val="99"/>
    <w:rsid w:val="00B401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1"/>
    <w:link w:val="a7"/>
    <w:uiPriority w:val="99"/>
    <w:semiHidden/>
    <w:unhideWhenUsed/>
    <w:rsid w:val="00B401BB"/>
    <w:pPr>
      <w:tabs>
        <w:tab w:val="center" w:pos="4680"/>
        <w:tab w:val="right" w:pos="9360"/>
      </w:tabs>
      <w:spacing w:after="0" w:line="240" w:lineRule="auto"/>
    </w:pPr>
    <w:rPr>
      <w:rFonts w:ascii="Cambria" w:eastAsia="MS Mincho" w:hAnsi="Cambria" w:cs="Times New Roman"/>
      <w:lang w:val="en-US"/>
    </w:rPr>
  </w:style>
  <w:style w:type="character" w:customStyle="1" w:styleId="a7">
    <w:name w:val="Верхний колонтитул Знак"/>
    <w:basedOn w:val="a2"/>
    <w:link w:val="a6"/>
    <w:uiPriority w:val="99"/>
    <w:semiHidden/>
    <w:rsid w:val="00B401BB"/>
    <w:rPr>
      <w:rFonts w:ascii="Cambria" w:eastAsia="MS Mincho" w:hAnsi="Cambria" w:cs="Times New Roman"/>
      <w:lang w:val="en-US"/>
    </w:rPr>
  </w:style>
  <w:style w:type="paragraph" w:styleId="a8">
    <w:name w:val="footer"/>
    <w:basedOn w:val="a1"/>
    <w:link w:val="a9"/>
    <w:uiPriority w:val="99"/>
    <w:semiHidden/>
    <w:unhideWhenUsed/>
    <w:rsid w:val="00B401BB"/>
    <w:pPr>
      <w:tabs>
        <w:tab w:val="center" w:pos="4680"/>
        <w:tab w:val="right" w:pos="9360"/>
      </w:tabs>
      <w:spacing w:after="0" w:line="240" w:lineRule="auto"/>
    </w:pPr>
    <w:rPr>
      <w:rFonts w:ascii="Cambria" w:eastAsia="MS Mincho" w:hAnsi="Cambria" w:cs="Times New Roman"/>
      <w:lang w:val="en-US"/>
    </w:rPr>
  </w:style>
  <w:style w:type="character" w:customStyle="1" w:styleId="a9">
    <w:name w:val="Нижний колонтитул Знак"/>
    <w:basedOn w:val="a2"/>
    <w:link w:val="a8"/>
    <w:uiPriority w:val="99"/>
    <w:semiHidden/>
    <w:rsid w:val="00B401BB"/>
    <w:rPr>
      <w:rFonts w:ascii="Cambria" w:eastAsia="MS Mincho" w:hAnsi="Cambria" w:cs="Times New Roman"/>
      <w:lang w:val="en-US"/>
    </w:rPr>
  </w:style>
  <w:style w:type="paragraph" w:customStyle="1" w:styleId="13">
    <w:name w:val="Название объекта1"/>
    <w:basedOn w:val="a1"/>
    <w:next w:val="a1"/>
    <w:uiPriority w:val="35"/>
    <w:semiHidden/>
    <w:unhideWhenUsed/>
    <w:qFormat/>
    <w:rsid w:val="00B401BB"/>
    <w:pPr>
      <w:spacing w:after="200" w:line="240" w:lineRule="auto"/>
    </w:pPr>
    <w:rPr>
      <w:rFonts w:ascii="Cambria" w:eastAsia="MS Mincho" w:hAnsi="Cambria" w:cs="Times New Roman"/>
      <w:b/>
      <w:bCs/>
      <w:color w:val="4F81BD"/>
      <w:sz w:val="18"/>
      <w:szCs w:val="18"/>
      <w:lang w:val="en-US"/>
    </w:rPr>
  </w:style>
  <w:style w:type="paragraph" w:styleId="aa">
    <w:name w:val="macro"/>
    <w:link w:val="ab"/>
    <w:uiPriority w:val="99"/>
    <w:semiHidden/>
    <w:unhideWhenUsed/>
    <w:rsid w:val="00B401BB"/>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cs="Times New Roman"/>
      <w:sz w:val="20"/>
      <w:szCs w:val="20"/>
      <w:lang w:val="en-US"/>
    </w:rPr>
  </w:style>
  <w:style w:type="character" w:customStyle="1" w:styleId="ab">
    <w:name w:val="Текст макроса Знак"/>
    <w:basedOn w:val="a2"/>
    <w:link w:val="aa"/>
    <w:uiPriority w:val="99"/>
    <w:semiHidden/>
    <w:rsid w:val="00B401BB"/>
    <w:rPr>
      <w:rFonts w:ascii="Courier" w:eastAsia="MS Mincho" w:hAnsi="Courier" w:cs="Times New Roman"/>
      <w:sz w:val="20"/>
      <w:szCs w:val="20"/>
      <w:lang w:val="en-US"/>
    </w:rPr>
  </w:style>
  <w:style w:type="paragraph" w:styleId="ac">
    <w:name w:val="List"/>
    <w:basedOn w:val="a1"/>
    <w:uiPriority w:val="99"/>
    <w:semiHidden/>
    <w:unhideWhenUsed/>
    <w:rsid w:val="00B401BB"/>
    <w:pPr>
      <w:spacing w:after="200" w:line="276" w:lineRule="auto"/>
      <w:ind w:left="360" w:hanging="360"/>
      <w:contextualSpacing/>
    </w:pPr>
    <w:rPr>
      <w:rFonts w:ascii="Cambria" w:eastAsia="MS Mincho" w:hAnsi="Cambria" w:cs="Times New Roman"/>
      <w:lang w:val="en-US"/>
    </w:rPr>
  </w:style>
  <w:style w:type="paragraph" w:styleId="a0">
    <w:name w:val="List Bullet"/>
    <w:basedOn w:val="a1"/>
    <w:uiPriority w:val="99"/>
    <w:semiHidden/>
    <w:unhideWhenUsed/>
    <w:rsid w:val="00B401BB"/>
    <w:pPr>
      <w:numPr>
        <w:numId w:val="1"/>
      </w:numPr>
      <w:spacing w:after="200" w:line="276" w:lineRule="auto"/>
      <w:contextualSpacing/>
    </w:pPr>
    <w:rPr>
      <w:rFonts w:ascii="Cambria" w:eastAsia="MS Mincho" w:hAnsi="Cambria" w:cs="Times New Roman"/>
      <w:lang w:val="en-US"/>
    </w:rPr>
  </w:style>
  <w:style w:type="paragraph" w:styleId="a">
    <w:name w:val="List Number"/>
    <w:basedOn w:val="a1"/>
    <w:uiPriority w:val="99"/>
    <w:semiHidden/>
    <w:unhideWhenUsed/>
    <w:rsid w:val="00B401BB"/>
    <w:pPr>
      <w:numPr>
        <w:numId w:val="2"/>
      </w:numPr>
      <w:spacing w:after="200" w:line="276" w:lineRule="auto"/>
      <w:contextualSpacing/>
    </w:pPr>
    <w:rPr>
      <w:rFonts w:ascii="Cambria" w:eastAsia="MS Mincho" w:hAnsi="Cambria" w:cs="Times New Roman"/>
      <w:lang w:val="en-US"/>
    </w:rPr>
  </w:style>
  <w:style w:type="paragraph" w:styleId="23">
    <w:name w:val="List 2"/>
    <w:basedOn w:val="a1"/>
    <w:uiPriority w:val="99"/>
    <w:semiHidden/>
    <w:unhideWhenUsed/>
    <w:rsid w:val="00B401BB"/>
    <w:pPr>
      <w:spacing w:after="200" w:line="276" w:lineRule="auto"/>
      <w:ind w:left="720" w:hanging="360"/>
      <w:contextualSpacing/>
    </w:pPr>
    <w:rPr>
      <w:rFonts w:ascii="Cambria" w:eastAsia="MS Mincho" w:hAnsi="Cambria" w:cs="Times New Roman"/>
      <w:lang w:val="en-US"/>
    </w:rPr>
  </w:style>
  <w:style w:type="paragraph" w:styleId="33">
    <w:name w:val="List 3"/>
    <w:basedOn w:val="a1"/>
    <w:uiPriority w:val="99"/>
    <w:semiHidden/>
    <w:unhideWhenUsed/>
    <w:rsid w:val="00B401BB"/>
    <w:pPr>
      <w:spacing w:after="200" w:line="276" w:lineRule="auto"/>
      <w:ind w:left="1080" w:hanging="360"/>
      <w:contextualSpacing/>
    </w:pPr>
    <w:rPr>
      <w:rFonts w:ascii="Cambria" w:eastAsia="MS Mincho" w:hAnsi="Cambria" w:cs="Times New Roman"/>
      <w:lang w:val="en-US"/>
    </w:rPr>
  </w:style>
  <w:style w:type="paragraph" w:styleId="20">
    <w:name w:val="List Bullet 2"/>
    <w:basedOn w:val="a1"/>
    <w:uiPriority w:val="99"/>
    <w:semiHidden/>
    <w:unhideWhenUsed/>
    <w:rsid w:val="00B401BB"/>
    <w:pPr>
      <w:numPr>
        <w:numId w:val="3"/>
      </w:numPr>
      <w:spacing w:after="200" w:line="276" w:lineRule="auto"/>
      <w:contextualSpacing/>
    </w:pPr>
    <w:rPr>
      <w:rFonts w:ascii="Cambria" w:eastAsia="MS Mincho" w:hAnsi="Cambria" w:cs="Times New Roman"/>
      <w:lang w:val="en-US"/>
    </w:rPr>
  </w:style>
  <w:style w:type="paragraph" w:styleId="30">
    <w:name w:val="List Bullet 3"/>
    <w:basedOn w:val="a1"/>
    <w:uiPriority w:val="99"/>
    <w:semiHidden/>
    <w:unhideWhenUsed/>
    <w:rsid w:val="00B401BB"/>
    <w:pPr>
      <w:numPr>
        <w:numId w:val="4"/>
      </w:numPr>
      <w:spacing w:after="200" w:line="276" w:lineRule="auto"/>
      <w:contextualSpacing/>
    </w:pPr>
    <w:rPr>
      <w:rFonts w:ascii="Cambria" w:eastAsia="MS Mincho" w:hAnsi="Cambria" w:cs="Times New Roman"/>
      <w:lang w:val="en-US"/>
    </w:rPr>
  </w:style>
  <w:style w:type="paragraph" w:styleId="2">
    <w:name w:val="List Number 2"/>
    <w:basedOn w:val="a1"/>
    <w:uiPriority w:val="99"/>
    <w:semiHidden/>
    <w:unhideWhenUsed/>
    <w:rsid w:val="00B401BB"/>
    <w:pPr>
      <w:numPr>
        <w:numId w:val="5"/>
      </w:numPr>
      <w:spacing w:after="200" w:line="276" w:lineRule="auto"/>
      <w:contextualSpacing/>
    </w:pPr>
    <w:rPr>
      <w:rFonts w:ascii="Cambria" w:eastAsia="MS Mincho" w:hAnsi="Cambria" w:cs="Times New Roman"/>
      <w:lang w:val="en-US"/>
    </w:rPr>
  </w:style>
  <w:style w:type="paragraph" w:styleId="3">
    <w:name w:val="List Number 3"/>
    <w:basedOn w:val="a1"/>
    <w:uiPriority w:val="99"/>
    <w:semiHidden/>
    <w:unhideWhenUsed/>
    <w:rsid w:val="00B401BB"/>
    <w:pPr>
      <w:numPr>
        <w:numId w:val="6"/>
      </w:numPr>
      <w:spacing w:after="200" w:line="276" w:lineRule="auto"/>
      <w:contextualSpacing/>
    </w:pPr>
    <w:rPr>
      <w:rFonts w:ascii="Cambria" w:eastAsia="MS Mincho" w:hAnsi="Cambria" w:cs="Times New Roman"/>
      <w:lang w:val="en-US"/>
    </w:rPr>
  </w:style>
  <w:style w:type="paragraph" w:customStyle="1" w:styleId="14">
    <w:name w:val="Заголовок1"/>
    <w:basedOn w:val="a1"/>
    <w:next w:val="a1"/>
    <w:uiPriority w:val="10"/>
    <w:qFormat/>
    <w:rsid w:val="00B401BB"/>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US"/>
    </w:rPr>
  </w:style>
  <w:style w:type="character" w:customStyle="1" w:styleId="ad">
    <w:name w:val="Название Знак"/>
    <w:basedOn w:val="a2"/>
    <w:link w:val="ae"/>
    <w:uiPriority w:val="10"/>
    <w:rsid w:val="00B401BB"/>
    <w:rPr>
      <w:rFonts w:ascii="Calibri" w:eastAsia="MS Gothic" w:hAnsi="Calibri" w:cs="Times New Roman"/>
      <w:color w:val="17365D"/>
      <w:spacing w:val="5"/>
      <w:kern w:val="28"/>
      <w:sz w:val="52"/>
      <w:szCs w:val="52"/>
      <w:lang w:val="en-US"/>
    </w:rPr>
  </w:style>
  <w:style w:type="paragraph" w:styleId="af">
    <w:name w:val="Body Text"/>
    <w:basedOn w:val="a1"/>
    <w:link w:val="af0"/>
    <w:uiPriority w:val="99"/>
    <w:semiHidden/>
    <w:unhideWhenUsed/>
    <w:rsid w:val="00B401BB"/>
    <w:pPr>
      <w:spacing w:after="120" w:line="276" w:lineRule="auto"/>
    </w:pPr>
    <w:rPr>
      <w:rFonts w:ascii="Cambria" w:eastAsia="MS Mincho" w:hAnsi="Cambria" w:cs="Times New Roman"/>
      <w:lang w:val="en-US"/>
    </w:rPr>
  </w:style>
  <w:style w:type="character" w:customStyle="1" w:styleId="af0">
    <w:name w:val="Основной текст Знак"/>
    <w:basedOn w:val="a2"/>
    <w:link w:val="af"/>
    <w:uiPriority w:val="99"/>
    <w:semiHidden/>
    <w:rsid w:val="00B401BB"/>
    <w:rPr>
      <w:rFonts w:ascii="Cambria" w:eastAsia="MS Mincho" w:hAnsi="Cambria" w:cs="Times New Roman"/>
      <w:lang w:val="en-US"/>
    </w:rPr>
  </w:style>
  <w:style w:type="paragraph" w:styleId="af1">
    <w:name w:val="List Continue"/>
    <w:basedOn w:val="a1"/>
    <w:uiPriority w:val="99"/>
    <w:semiHidden/>
    <w:unhideWhenUsed/>
    <w:rsid w:val="00B401BB"/>
    <w:pPr>
      <w:spacing w:after="120" w:line="276" w:lineRule="auto"/>
      <w:ind w:left="360"/>
      <w:contextualSpacing/>
    </w:pPr>
    <w:rPr>
      <w:rFonts w:ascii="Cambria" w:eastAsia="MS Mincho" w:hAnsi="Cambria" w:cs="Times New Roman"/>
      <w:lang w:val="en-US"/>
    </w:rPr>
  </w:style>
  <w:style w:type="paragraph" w:styleId="24">
    <w:name w:val="List Continue 2"/>
    <w:basedOn w:val="a1"/>
    <w:uiPriority w:val="99"/>
    <w:semiHidden/>
    <w:unhideWhenUsed/>
    <w:rsid w:val="00B401BB"/>
    <w:pPr>
      <w:spacing w:after="120" w:line="276" w:lineRule="auto"/>
      <w:ind w:left="720"/>
      <w:contextualSpacing/>
    </w:pPr>
    <w:rPr>
      <w:rFonts w:ascii="Cambria" w:eastAsia="MS Mincho" w:hAnsi="Cambria" w:cs="Times New Roman"/>
      <w:lang w:val="en-US"/>
    </w:rPr>
  </w:style>
  <w:style w:type="paragraph" w:styleId="34">
    <w:name w:val="List Continue 3"/>
    <w:basedOn w:val="a1"/>
    <w:uiPriority w:val="99"/>
    <w:semiHidden/>
    <w:unhideWhenUsed/>
    <w:rsid w:val="00B401BB"/>
    <w:pPr>
      <w:spacing w:after="120" w:line="276" w:lineRule="auto"/>
      <w:ind w:left="1080"/>
      <w:contextualSpacing/>
    </w:pPr>
    <w:rPr>
      <w:rFonts w:ascii="Cambria" w:eastAsia="MS Mincho" w:hAnsi="Cambria" w:cs="Times New Roman"/>
      <w:lang w:val="en-US"/>
    </w:rPr>
  </w:style>
  <w:style w:type="paragraph" w:customStyle="1" w:styleId="15">
    <w:name w:val="Подзаголовок1"/>
    <w:basedOn w:val="a1"/>
    <w:next w:val="a1"/>
    <w:uiPriority w:val="11"/>
    <w:qFormat/>
    <w:rsid w:val="00B401BB"/>
    <w:pPr>
      <w:spacing w:after="200" w:line="276" w:lineRule="auto"/>
    </w:pPr>
    <w:rPr>
      <w:rFonts w:ascii="Calibri" w:eastAsia="MS Gothic" w:hAnsi="Calibri" w:cs="Times New Roman"/>
      <w:i/>
      <w:iCs/>
      <w:color w:val="4F81BD"/>
      <w:spacing w:val="15"/>
      <w:sz w:val="24"/>
      <w:szCs w:val="24"/>
      <w:lang w:val="en-US"/>
    </w:rPr>
  </w:style>
  <w:style w:type="character" w:customStyle="1" w:styleId="af2">
    <w:name w:val="Подзаголовок Знак"/>
    <w:basedOn w:val="a2"/>
    <w:link w:val="af3"/>
    <w:uiPriority w:val="11"/>
    <w:rsid w:val="00B401BB"/>
    <w:rPr>
      <w:rFonts w:ascii="Calibri" w:eastAsia="MS Gothic" w:hAnsi="Calibri" w:cs="Times New Roman"/>
      <w:i/>
      <w:iCs/>
      <w:color w:val="4F81BD"/>
      <w:spacing w:val="15"/>
      <w:sz w:val="24"/>
      <w:szCs w:val="24"/>
      <w:lang w:val="en-US"/>
    </w:rPr>
  </w:style>
  <w:style w:type="paragraph" w:styleId="25">
    <w:name w:val="Body Text 2"/>
    <w:basedOn w:val="a1"/>
    <w:link w:val="26"/>
    <w:uiPriority w:val="99"/>
    <w:semiHidden/>
    <w:unhideWhenUsed/>
    <w:rsid w:val="00B401BB"/>
    <w:pPr>
      <w:spacing w:after="120" w:line="480" w:lineRule="auto"/>
    </w:pPr>
    <w:rPr>
      <w:rFonts w:ascii="Cambria" w:eastAsia="MS Mincho" w:hAnsi="Cambria" w:cs="Times New Roman"/>
      <w:lang w:val="en-US"/>
    </w:rPr>
  </w:style>
  <w:style w:type="character" w:customStyle="1" w:styleId="26">
    <w:name w:val="Основной текст 2 Знак"/>
    <w:basedOn w:val="a2"/>
    <w:link w:val="25"/>
    <w:uiPriority w:val="99"/>
    <w:semiHidden/>
    <w:rsid w:val="00B401BB"/>
    <w:rPr>
      <w:rFonts w:ascii="Cambria" w:eastAsia="MS Mincho" w:hAnsi="Cambria" w:cs="Times New Roman"/>
      <w:lang w:val="en-US"/>
    </w:rPr>
  </w:style>
  <w:style w:type="paragraph" w:styleId="35">
    <w:name w:val="Body Text 3"/>
    <w:basedOn w:val="a1"/>
    <w:link w:val="36"/>
    <w:uiPriority w:val="99"/>
    <w:semiHidden/>
    <w:unhideWhenUsed/>
    <w:rsid w:val="00B401BB"/>
    <w:pPr>
      <w:spacing w:after="120" w:line="276" w:lineRule="auto"/>
    </w:pPr>
    <w:rPr>
      <w:rFonts w:ascii="Cambria" w:eastAsia="MS Mincho" w:hAnsi="Cambria" w:cs="Times New Roman"/>
      <w:sz w:val="16"/>
      <w:szCs w:val="16"/>
      <w:lang w:val="en-US"/>
    </w:rPr>
  </w:style>
  <w:style w:type="character" w:customStyle="1" w:styleId="36">
    <w:name w:val="Основной текст 3 Знак"/>
    <w:basedOn w:val="a2"/>
    <w:link w:val="35"/>
    <w:uiPriority w:val="99"/>
    <w:semiHidden/>
    <w:rsid w:val="00B401BB"/>
    <w:rPr>
      <w:rFonts w:ascii="Cambria" w:eastAsia="MS Mincho" w:hAnsi="Cambria" w:cs="Times New Roman"/>
      <w:sz w:val="16"/>
      <w:szCs w:val="16"/>
      <w:lang w:val="en-US"/>
    </w:rPr>
  </w:style>
  <w:style w:type="paragraph" w:styleId="af4">
    <w:name w:val="Balloon Text"/>
    <w:basedOn w:val="a1"/>
    <w:link w:val="af5"/>
    <w:uiPriority w:val="99"/>
    <w:semiHidden/>
    <w:unhideWhenUsed/>
    <w:rsid w:val="00B401BB"/>
    <w:pPr>
      <w:spacing w:after="0" w:line="240" w:lineRule="auto"/>
    </w:pPr>
    <w:rPr>
      <w:rFonts w:ascii="Tahoma" w:eastAsia="MS Mincho" w:hAnsi="Tahoma" w:cs="Tahoma"/>
      <w:sz w:val="16"/>
      <w:szCs w:val="16"/>
      <w:lang w:val="en-US"/>
    </w:rPr>
  </w:style>
  <w:style w:type="character" w:customStyle="1" w:styleId="af5">
    <w:name w:val="Текст выноски Знак"/>
    <w:basedOn w:val="a2"/>
    <w:link w:val="af4"/>
    <w:uiPriority w:val="99"/>
    <w:semiHidden/>
    <w:rsid w:val="00B401BB"/>
    <w:rPr>
      <w:rFonts w:ascii="Tahoma" w:eastAsia="MS Mincho" w:hAnsi="Tahoma" w:cs="Tahoma"/>
      <w:sz w:val="16"/>
      <w:szCs w:val="16"/>
      <w:lang w:val="en-US"/>
    </w:rPr>
  </w:style>
  <w:style w:type="paragraph" w:styleId="af6">
    <w:name w:val="No Spacing"/>
    <w:uiPriority w:val="1"/>
    <w:qFormat/>
    <w:rsid w:val="00B401BB"/>
    <w:pPr>
      <w:spacing w:after="0" w:line="240" w:lineRule="auto"/>
    </w:pPr>
    <w:rPr>
      <w:rFonts w:ascii="Cambria" w:eastAsia="MS Mincho" w:hAnsi="Cambria" w:cs="Times New Roman"/>
      <w:lang w:val="en-US"/>
    </w:rPr>
  </w:style>
  <w:style w:type="paragraph" w:styleId="af7">
    <w:name w:val="List Paragraph"/>
    <w:basedOn w:val="a1"/>
    <w:uiPriority w:val="34"/>
    <w:qFormat/>
    <w:rsid w:val="00B401BB"/>
    <w:pPr>
      <w:spacing w:after="200" w:line="276" w:lineRule="auto"/>
      <w:ind w:left="720"/>
      <w:contextualSpacing/>
    </w:pPr>
    <w:rPr>
      <w:rFonts w:ascii="Cambria" w:eastAsia="MS Mincho" w:hAnsi="Cambria" w:cs="Times New Roman"/>
      <w:lang w:val="en-US"/>
    </w:rPr>
  </w:style>
  <w:style w:type="paragraph" w:customStyle="1" w:styleId="211">
    <w:name w:val="Цитата 21"/>
    <w:basedOn w:val="a1"/>
    <w:next w:val="a1"/>
    <w:uiPriority w:val="29"/>
    <w:qFormat/>
    <w:rsid w:val="00B401BB"/>
    <w:pPr>
      <w:spacing w:after="200" w:line="276" w:lineRule="auto"/>
    </w:pPr>
    <w:rPr>
      <w:rFonts w:ascii="Cambria" w:eastAsia="MS Mincho" w:hAnsi="Cambria" w:cs="Times New Roman"/>
      <w:i/>
      <w:iCs/>
      <w:color w:val="000000"/>
      <w:lang w:val="en-US"/>
    </w:rPr>
  </w:style>
  <w:style w:type="character" w:customStyle="1" w:styleId="27">
    <w:name w:val="Цитата 2 Знак"/>
    <w:basedOn w:val="a2"/>
    <w:link w:val="28"/>
    <w:uiPriority w:val="29"/>
    <w:rsid w:val="00B401BB"/>
    <w:rPr>
      <w:rFonts w:ascii="Cambria" w:eastAsia="MS Mincho" w:hAnsi="Cambria" w:cs="Times New Roman"/>
      <w:i/>
      <w:iCs/>
      <w:color w:val="000000"/>
      <w:lang w:val="en-US"/>
    </w:rPr>
  </w:style>
  <w:style w:type="paragraph" w:customStyle="1" w:styleId="16">
    <w:name w:val="Выделенная цитата1"/>
    <w:basedOn w:val="a1"/>
    <w:next w:val="a1"/>
    <w:uiPriority w:val="30"/>
    <w:qFormat/>
    <w:rsid w:val="00B401BB"/>
    <w:pPr>
      <w:pBdr>
        <w:bottom w:val="single" w:sz="4" w:space="4" w:color="4F81BD"/>
      </w:pBdr>
      <w:spacing w:before="200" w:after="280" w:line="276" w:lineRule="auto"/>
      <w:ind w:left="936" w:right="936"/>
    </w:pPr>
    <w:rPr>
      <w:rFonts w:ascii="Cambria" w:eastAsia="MS Mincho" w:hAnsi="Cambria" w:cs="Times New Roman"/>
      <w:b/>
      <w:bCs/>
      <w:i/>
      <w:iCs/>
      <w:color w:val="4F81BD"/>
      <w:lang w:val="en-US"/>
    </w:rPr>
  </w:style>
  <w:style w:type="character" w:customStyle="1" w:styleId="af8">
    <w:name w:val="Выделенная цитата Знак"/>
    <w:basedOn w:val="a2"/>
    <w:link w:val="af9"/>
    <w:uiPriority w:val="30"/>
    <w:rsid w:val="00B401BB"/>
    <w:rPr>
      <w:rFonts w:ascii="Cambria" w:eastAsia="MS Mincho" w:hAnsi="Cambria" w:cs="Times New Roman"/>
      <w:b/>
      <w:bCs/>
      <w:i/>
      <w:iCs/>
      <w:color w:val="4F81BD"/>
      <w:lang w:val="en-US"/>
    </w:rPr>
  </w:style>
  <w:style w:type="paragraph" w:customStyle="1" w:styleId="17">
    <w:name w:val="Заголовок оглавления1"/>
    <w:basedOn w:val="1"/>
    <w:next w:val="a1"/>
    <w:uiPriority w:val="39"/>
    <w:semiHidden/>
    <w:unhideWhenUsed/>
    <w:qFormat/>
    <w:rsid w:val="00B401BB"/>
  </w:style>
  <w:style w:type="character" w:customStyle="1" w:styleId="18">
    <w:name w:val="Слабое выделение1"/>
    <w:basedOn w:val="a2"/>
    <w:uiPriority w:val="19"/>
    <w:qFormat/>
    <w:rsid w:val="00B401BB"/>
    <w:rPr>
      <w:i/>
      <w:iCs/>
      <w:color w:val="808080"/>
    </w:rPr>
  </w:style>
  <w:style w:type="character" w:customStyle="1" w:styleId="19">
    <w:name w:val="Сильное выделение1"/>
    <w:basedOn w:val="a2"/>
    <w:uiPriority w:val="21"/>
    <w:qFormat/>
    <w:rsid w:val="00B401BB"/>
    <w:rPr>
      <w:b/>
      <w:bCs/>
      <w:i/>
      <w:iCs/>
      <w:color w:val="4F81BD"/>
    </w:rPr>
  </w:style>
  <w:style w:type="character" w:customStyle="1" w:styleId="1a">
    <w:name w:val="Слабая ссылка1"/>
    <w:basedOn w:val="a2"/>
    <w:uiPriority w:val="31"/>
    <w:qFormat/>
    <w:rsid w:val="00B401BB"/>
    <w:rPr>
      <w:smallCaps/>
      <w:color w:val="C0504D"/>
      <w:u w:val="single"/>
    </w:rPr>
  </w:style>
  <w:style w:type="character" w:customStyle="1" w:styleId="1b">
    <w:name w:val="Сильная ссылка1"/>
    <w:basedOn w:val="a2"/>
    <w:uiPriority w:val="32"/>
    <w:qFormat/>
    <w:rsid w:val="00B401BB"/>
    <w:rPr>
      <w:b/>
      <w:bCs/>
      <w:smallCaps/>
      <w:color w:val="C0504D"/>
      <w:spacing w:val="5"/>
      <w:u w:val="single"/>
    </w:rPr>
  </w:style>
  <w:style w:type="character" w:styleId="afa">
    <w:name w:val="Book Title"/>
    <w:basedOn w:val="a2"/>
    <w:uiPriority w:val="33"/>
    <w:qFormat/>
    <w:rsid w:val="00B401BB"/>
    <w:rPr>
      <w:b/>
      <w:bCs/>
      <w:smallCaps/>
      <w:spacing w:val="5"/>
    </w:rPr>
  </w:style>
  <w:style w:type="table" w:customStyle="1" w:styleId="1c">
    <w:name w:val="Сетка таблицы1"/>
    <w:basedOn w:val="a3"/>
    <w:next w:val="a5"/>
    <w:uiPriority w:val="59"/>
    <w:rsid w:val="00B401BB"/>
    <w:pPr>
      <w:spacing w:after="0" w:line="240" w:lineRule="auto"/>
    </w:pPr>
    <w:rPr>
      <w:rFonts w:ascii="Cambria" w:eastAsia="MS Mincho" w:hAnsi="Cambria"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ветлая заливка1"/>
    <w:basedOn w:val="a3"/>
    <w:next w:val="afb"/>
    <w:uiPriority w:val="60"/>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e">
    <w:name w:val="Светлый список1"/>
    <w:basedOn w:val="a3"/>
    <w:next w:val="afc"/>
    <w:uiPriority w:val="61"/>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
    <w:name w:val="Светлая сетка1"/>
    <w:basedOn w:val="a3"/>
    <w:next w:val="afd"/>
    <w:uiPriority w:val="62"/>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редняя заливка 11"/>
    <w:basedOn w:val="a3"/>
    <w:next w:val="1f0"/>
    <w:uiPriority w:val="63"/>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Средняя заливка 21"/>
    <w:basedOn w:val="a3"/>
    <w:next w:val="29"/>
    <w:uiPriority w:val="64"/>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next w:val="1f1"/>
    <w:uiPriority w:val="65"/>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000000"/>
        <w:bottom w:val="single" w:sz="8" w:space="0" w:color="000000"/>
      </w:tblBorders>
    </w:tblPr>
    <w:tblStylePr w:type="firstRow">
      <w:rPr>
        <w:rFonts w:ascii="Calibri" w:eastAsia="MS Gothic" w:hAnsi="Calibr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
    <w:name w:val="Средний список 21"/>
    <w:basedOn w:val="a3"/>
    <w:next w:val="2a"/>
    <w:uiPriority w:val="66"/>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2">
    <w:name w:val="Средняя сетка 11"/>
    <w:basedOn w:val="a3"/>
    <w:next w:val="1f2"/>
    <w:uiPriority w:val="67"/>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14">
    <w:name w:val="Средняя сетка 21"/>
    <w:basedOn w:val="a3"/>
    <w:next w:val="2b"/>
    <w:uiPriority w:val="68"/>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311">
    <w:name w:val="Средняя сетка 31"/>
    <w:basedOn w:val="a3"/>
    <w:next w:val="37"/>
    <w:uiPriority w:val="69"/>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1f3">
    <w:name w:val="Темный список1"/>
    <w:basedOn w:val="a3"/>
    <w:next w:val="afe"/>
    <w:uiPriority w:val="70"/>
    <w:semiHidden/>
    <w:unhideWhenUsed/>
    <w:rsid w:val="00B401BB"/>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f4">
    <w:name w:val="Цветная заливка1"/>
    <w:basedOn w:val="a3"/>
    <w:next w:val="aff"/>
    <w:uiPriority w:val="71"/>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f5">
    <w:name w:val="Цветной список1"/>
    <w:basedOn w:val="a3"/>
    <w:next w:val="aff0"/>
    <w:uiPriority w:val="72"/>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f6">
    <w:name w:val="Цветная сетка1"/>
    <w:basedOn w:val="a3"/>
    <w:next w:val="aff1"/>
    <w:uiPriority w:val="73"/>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
    <w:name w:val="Светлая заливка - Акцент 11"/>
    <w:basedOn w:val="a3"/>
    <w:next w:val="-1"/>
    <w:uiPriority w:val="60"/>
    <w:semiHidden/>
    <w:unhideWhenUsed/>
    <w:rsid w:val="00B401BB"/>
    <w:pPr>
      <w:spacing w:after="0" w:line="240" w:lineRule="auto"/>
    </w:pPr>
    <w:rPr>
      <w:rFonts w:ascii="Cambria" w:eastAsia="MS Mincho" w:hAnsi="Cambria" w:cs="Times New Roman"/>
      <w:color w:val="365F91"/>
      <w:lang w:val="en-US"/>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ый список - Акцент 11"/>
    <w:basedOn w:val="a3"/>
    <w:next w:val="-10"/>
    <w:uiPriority w:val="61"/>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ветлая сетка - Акцент 11"/>
    <w:basedOn w:val="a3"/>
    <w:next w:val="-12"/>
    <w:uiPriority w:val="62"/>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редняя заливка 1 - Акцент 11"/>
    <w:basedOn w:val="a3"/>
    <w:next w:val="1-1"/>
    <w:uiPriority w:val="63"/>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
    <w:name w:val="Средняя заливка 2 - Акцент 11"/>
    <w:basedOn w:val="a3"/>
    <w:next w:val="2-1"/>
    <w:uiPriority w:val="64"/>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
    <w:name w:val="Средний список 1 - Акцент 11"/>
    <w:basedOn w:val="a3"/>
    <w:next w:val="1-10"/>
    <w:uiPriority w:val="65"/>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4F81BD"/>
        <w:bottom w:val="single" w:sz="8" w:space="0" w:color="4F81BD"/>
      </w:tblBorders>
    </w:tblPr>
    <w:tblStylePr w:type="firstRow">
      <w:rPr>
        <w:rFonts w:ascii="Calibri" w:eastAsia="MS Gothic" w:hAnsi="Calibr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0">
    <w:name w:val="Средний список 2 - Акцент 11"/>
    <w:basedOn w:val="a3"/>
    <w:next w:val="2-10"/>
    <w:uiPriority w:val="66"/>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1">
    <w:name w:val="Средняя сетка 1 - Акцент 11"/>
    <w:basedOn w:val="a3"/>
    <w:next w:val="1-12"/>
    <w:uiPriority w:val="67"/>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
    <w:name w:val="Средняя сетка 2 - Акцент 11"/>
    <w:basedOn w:val="a3"/>
    <w:next w:val="2-12"/>
    <w:uiPriority w:val="68"/>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3-11">
    <w:name w:val="Средняя сетка 3 - Акцент 11"/>
    <w:basedOn w:val="a3"/>
    <w:next w:val="3-1"/>
    <w:uiPriority w:val="69"/>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2">
    <w:name w:val="Темный список - Акцент 11"/>
    <w:basedOn w:val="a3"/>
    <w:next w:val="-13"/>
    <w:uiPriority w:val="70"/>
    <w:semiHidden/>
    <w:unhideWhenUsed/>
    <w:rsid w:val="00B401BB"/>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113">
    <w:name w:val="Цветная заливка - Акцент 11"/>
    <w:basedOn w:val="a3"/>
    <w:next w:val="-14"/>
    <w:uiPriority w:val="71"/>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4">
    <w:name w:val="Цветной список - Акцент 11"/>
    <w:basedOn w:val="a3"/>
    <w:next w:val="-15"/>
    <w:uiPriority w:val="72"/>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5">
    <w:name w:val="Цветная сетка - Акцент 11"/>
    <w:basedOn w:val="a3"/>
    <w:next w:val="-16"/>
    <w:uiPriority w:val="73"/>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
    <w:name w:val="Светлая заливка - Акцент 21"/>
    <w:basedOn w:val="a3"/>
    <w:next w:val="-2"/>
    <w:uiPriority w:val="60"/>
    <w:semiHidden/>
    <w:unhideWhenUsed/>
    <w:rsid w:val="00B401BB"/>
    <w:pPr>
      <w:spacing w:after="0" w:line="240" w:lineRule="auto"/>
    </w:pPr>
    <w:rPr>
      <w:rFonts w:ascii="Cambria" w:eastAsia="MS Mincho" w:hAnsi="Cambria" w:cs="Times New Roman"/>
      <w:color w:val="943634"/>
      <w:lang w:val="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10">
    <w:name w:val="Светлый список - Акцент 21"/>
    <w:basedOn w:val="a3"/>
    <w:next w:val="-20"/>
    <w:uiPriority w:val="61"/>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11">
    <w:name w:val="Светлая сетка - Акцент 21"/>
    <w:basedOn w:val="a3"/>
    <w:next w:val="-22"/>
    <w:uiPriority w:val="62"/>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
    <w:name w:val="Средняя заливка 1 - Акцент 21"/>
    <w:basedOn w:val="a3"/>
    <w:next w:val="1-2"/>
    <w:uiPriority w:val="63"/>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1">
    <w:name w:val="Средняя заливка 2 - Акцент 21"/>
    <w:basedOn w:val="a3"/>
    <w:next w:val="2-2"/>
    <w:uiPriority w:val="64"/>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редний список 1 - Акцент 21"/>
    <w:basedOn w:val="a3"/>
    <w:next w:val="1-20"/>
    <w:uiPriority w:val="65"/>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C0504D"/>
        <w:bottom w:val="single" w:sz="8" w:space="0" w:color="C0504D"/>
      </w:tblBorders>
    </w:tblPr>
    <w:tblStylePr w:type="firstRow">
      <w:rPr>
        <w:rFonts w:ascii="Calibri" w:eastAsia="MS Gothic" w:hAnsi="Calibri"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210">
    <w:name w:val="Средний список 2 - Акцент 21"/>
    <w:basedOn w:val="a3"/>
    <w:next w:val="2-20"/>
    <w:uiPriority w:val="66"/>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1-211">
    <w:name w:val="Средняя сетка 1 - Акцент 21"/>
    <w:basedOn w:val="a3"/>
    <w:next w:val="1-22"/>
    <w:uiPriority w:val="67"/>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2-211">
    <w:name w:val="Средняя сетка 2 - Акцент 21"/>
    <w:basedOn w:val="a3"/>
    <w:next w:val="2-22"/>
    <w:uiPriority w:val="68"/>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3-21">
    <w:name w:val="Средняя сетка 3 - Акцент 21"/>
    <w:basedOn w:val="a3"/>
    <w:next w:val="3-2"/>
    <w:uiPriority w:val="69"/>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212">
    <w:name w:val="Темный список - Акцент 21"/>
    <w:basedOn w:val="a3"/>
    <w:next w:val="-23"/>
    <w:uiPriority w:val="70"/>
    <w:semiHidden/>
    <w:unhideWhenUsed/>
    <w:rsid w:val="00B401BB"/>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213">
    <w:name w:val="Цветная заливка - Акцент 21"/>
    <w:basedOn w:val="a3"/>
    <w:next w:val="-24"/>
    <w:uiPriority w:val="71"/>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214">
    <w:name w:val="Цветной список - Акцент 21"/>
    <w:basedOn w:val="a3"/>
    <w:next w:val="-25"/>
    <w:uiPriority w:val="72"/>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5">
    <w:name w:val="Цветная сетка - Акцент 21"/>
    <w:basedOn w:val="a3"/>
    <w:next w:val="-26"/>
    <w:uiPriority w:val="73"/>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
    <w:name w:val="Светлая заливка - Акцент 31"/>
    <w:basedOn w:val="a3"/>
    <w:next w:val="-3"/>
    <w:uiPriority w:val="60"/>
    <w:semiHidden/>
    <w:unhideWhenUsed/>
    <w:rsid w:val="00B401BB"/>
    <w:pPr>
      <w:spacing w:after="0" w:line="240" w:lineRule="auto"/>
    </w:pPr>
    <w:rPr>
      <w:rFonts w:ascii="Cambria" w:eastAsia="MS Mincho" w:hAnsi="Cambria" w:cs="Times New Roman"/>
      <w:color w:val="76923C"/>
      <w:lang w:val="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0">
    <w:name w:val="Светлый список - Акцент 31"/>
    <w:basedOn w:val="a3"/>
    <w:next w:val="-30"/>
    <w:uiPriority w:val="61"/>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1">
    <w:name w:val="Светлая сетка - Акцент 31"/>
    <w:basedOn w:val="a3"/>
    <w:next w:val="-32"/>
    <w:uiPriority w:val="62"/>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
    <w:name w:val="Средняя заливка 1 - Акцент 31"/>
    <w:basedOn w:val="a3"/>
    <w:next w:val="1-3"/>
    <w:uiPriority w:val="63"/>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1">
    <w:name w:val="Средняя заливка 2 - Акцент 31"/>
    <w:basedOn w:val="a3"/>
    <w:next w:val="2-3"/>
    <w:uiPriority w:val="64"/>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 - Акцент 31"/>
    <w:basedOn w:val="a3"/>
    <w:next w:val="1-30"/>
    <w:uiPriority w:val="65"/>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9BBB59"/>
        <w:bottom w:val="single" w:sz="8" w:space="0" w:color="9BBB59"/>
      </w:tblBorders>
    </w:tblPr>
    <w:tblStylePr w:type="firstRow">
      <w:rPr>
        <w:rFonts w:ascii="Calibri" w:eastAsia="MS Gothic" w:hAnsi="Calibri"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310">
    <w:name w:val="Средний список 2 - Акцент 31"/>
    <w:basedOn w:val="a3"/>
    <w:next w:val="2-30"/>
    <w:uiPriority w:val="66"/>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1-311">
    <w:name w:val="Средняя сетка 1 - Акцент 31"/>
    <w:basedOn w:val="a3"/>
    <w:next w:val="1-32"/>
    <w:uiPriority w:val="67"/>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311">
    <w:name w:val="Средняя сетка 2 - Акцент 31"/>
    <w:basedOn w:val="a3"/>
    <w:next w:val="2-32"/>
    <w:uiPriority w:val="68"/>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3-31">
    <w:name w:val="Средняя сетка 3 - Акцент 31"/>
    <w:basedOn w:val="a3"/>
    <w:next w:val="3-3"/>
    <w:uiPriority w:val="69"/>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2">
    <w:name w:val="Темный список - Акцент 31"/>
    <w:basedOn w:val="a3"/>
    <w:next w:val="-33"/>
    <w:uiPriority w:val="70"/>
    <w:semiHidden/>
    <w:unhideWhenUsed/>
    <w:rsid w:val="00B401BB"/>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313">
    <w:name w:val="Цветная заливка - Акцент 31"/>
    <w:basedOn w:val="a3"/>
    <w:next w:val="-34"/>
    <w:uiPriority w:val="71"/>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14">
    <w:name w:val="Цветной список - Акцент 31"/>
    <w:basedOn w:val="a3"/>
    <w:next w:val="-35"/>
    <w:uiPriority w:val="72"/>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15">
    <w:name w:val="Цветная сетка - Акцент 31"/>
    <w:basedOn w:val="a3"/>
    <w:next w:val="-36"/>
    <w:uiPriority w:val="73"/>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
    <w:name w:val="Светлая заливка - Акцент 41"/>
    <w:basedOn w:val="a3"/>
    <w:next w:val="-4"/>
    <w:uiPriority w:val="60"/>
    <w:semiHidden/>
    <w:unhideWhenUsed/>
    <w:rsid w:val="00B401BB"/>
    <w:pPr>
      <w:spacing w:after="0" w:line="240" w:lineRule="auto"/>
    </w:pPr>
    <w:rPr>
      <w:rFonts w:ascii="Cambria" w:eastAsia="MS Mincho" w:hAnsi="Cambria" w:cs="Times New Roman"/>
      <w:color w:val="5F497A"/>
      <w:lang w:val="en-US"/>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410">
    <w:name w:val="Светлый список - Акцент 41"/>
    <w:basedOn w:val="a3"/>
    <w:next w:val="-40"/>
    <w:uiPriority w:val="61"/>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411">
    <w:name w:val="Светлая сетка - Акцент 41"/>
    <w:basedOn w:val="a3"/>
    <w:next w:val="-42"/>
    <w:uiPriority w:val="62"/>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41">
    <w:name w:val="Средняя заливка 1 - Акцент 41"/>
    <w:basedOn w:val="a3"/>
    <w:next w:val="1-4"/>
    <w:uiPriority w:val="63"/>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41">
    <w:name w:val="Средняя заливка 2 - Акцент 41"/>
    <w:basedOn w:val="a3"/>
    <w:next w:val="2-4"/>
    <w:uiPriority w:val="64"/>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0">
    <w:name w:val="Средний список 1 - Акцент 41"/>
    <w:basedOn w:val="a3"/>
    <w:next w:val="1-40"/>
    <w:uiPriority w:val="65"/>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8064A2"/>
        <w:bottom w:val="single" w:sz="8" w:space="0" w:color="8064A2"/>
      </w:tblBorders>
    </w:tblPr>
    <w:tblStylePr w:type="firstRow">
      <w:rPr>
        <w:rFonts w:ascii="Calibri" w:eastAsia="MS Gothic" w:hAnsi="Calibri"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2-410">
    <w:name w:val="Средний список 2 - Акцент 41"/>
    <w:basedOn w:val="a3"/>
    <w:next w:val="2-40"/>
    <w:uiPriority w:val="66"/>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1-411">
    <w:name w:val="Средняя сетка 1 - Акцент 41"/>
    <w:basedOn w:val="a3"/>
    <w:next w:val="1-42"/>
    <w:uiPriority w:val="67"/>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411">
    <w:name w:val="Средняя сетка 2 - Акцент 41"/>
    <w:basedOn w:val="a3"/>
    <w:next w:val="2-42"/>
    <w:uiPriority w:val="68"/>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3-41">
    <w:name w:val="Средняя сетка 3 - Акцент 41"/>
    <w:basedOn w:val="a3"/>
    <w:next w:val="3-4"/>
    <w:uiPriority w:val="69"/>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412">
    <w:name w:val="Темный список - Акцент 41"/>
    <w:basedOn w:val="a3"/>
    <w:next w:val="-43"/>
    <w:uiPriority w:val="70"/>
    <w:semiHidden/>
    <w:unhideWhenUsed/>
    <w:rsid w:val="00B401BB"/>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413">
    <w:name w:val="Цветная заливка - Акцент 41"/>
    <w:basedOn w:val="a3"/>
    <w:next w:val="-44"/>
    <w:uiPriority w:val="71"/>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414">
    <w:name w:val="Цветной список - Акцент 41"/>
    <w:basedOn w:val="a3"/>
    <w:next w:val="-45"/>
    <w:uiPriority w:val="72"/>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415">
    <w:name w:val="Цветная сетка - Акцент 41"/>
    <w:basedOn w:val="a3"/>
    <w:next w:val="-46"/>
    <w:uiPriority w:val="73"/>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
    <w:name w:val="Светлая заливка - Акцент 51"/>
    <w:basedOn w:val="a3"/>
    <w:next w:val="-5"/>
    <w:uiPriority w:val="60"/>
    <w:semiHidden/>
    <w:unhideWhenUsed/>
    <w:rsid w:val="00B401BB"/>
    <w:pPr>
      <w:spacing w:after="0" w:line="240" w:lineRule="auto"/>
    </w:pPr>
    <w:rPr>
      <w:rFonts w:ascii="Cambria" w:eastAsia="MS Mincho" w:hAnsi="Cambria" w:cs="Times New Roman"/>
      <w:color w:val="31849B"/>
      <w:lang w:val="en-US"/>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10">
    <w:name w:val="Светлый список - Акцент 51"/>
    <w:basedOn w:val="a3"/>
    <w:next w:val="-50"/>
    <w:uiPriority w:val="61"/>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11">
    <w:name w:val="Светлая сетка - Акцент 51"/>
    <w:basedOn w:val="a3"/>
    <w:next w:val="-52"/>
    <w:uiPriority w:val="62"/>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51">
    <w:name w:val="Средняя заливка 1 - Акцент 51"/>
    <w:basedOn w:val="a3"/>
    <w:next w:val="1-5"/>
    <w:uiPriority w:val="63"/>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2-51">
    <w:name w:val="Средняя заливка 2 - Акцент 51"/>
    <w:basedOn w:val="a3"/>
    <w:next w:val="2-5"/>
    <w:uiPriority w:val="64"/>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510">
    <w:name w:val="Средний список 1 - Акцент 51"/>
    <w:basedOn w:val="a3"/>
    <w:next w:val="1-50"/>
    <w:uiPriority w:val="65"/>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4BACC6"/>
        <w:bottom w:val="single" w:sz="8" w:space="0" w:color="4BACC6"/>
      </w:tblBorders>
    </w:tblPr>
    <w:tblStylePr w:type="firstRow">
      <w:rPr>
        <w:rFonts w:ascii="Calibri" w:eastAsia="MS Gothic" w:hAnsi="Calibri"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510">
    <w:name w:val="Средний список 2 - Акцент 51"/>
    <w:basedOn w:val="a3"/>
    <w:next w:val="2-50"/>
    <w:uiPriority w:val="66"/>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511">
    <w:name w:val="Средняя сетка 1 - Акцент 51"/>
    <w:basedOn w:val="a3"/>
    <w:next w:val="1-52"/>
    <w:uiPriority w:val="67"/>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2-511">
    <w:name w:val="Средняя сетка 2 - Акцент 51"/>
    <w:basedOn w:val="a3"/>
    <w:next w:val="2-52"/>
    <w:uiPriority w:val="68"/>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1">
    <w:name w:val="Средняя сетка 3 - Акцент 51"/>
    <w:basedOn w:val="a3"/>
    <w:next w:val="3-5"/>
    <w:uiPriority w:val="69"/>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2">
    <w:name w:val="Темный список - Акцент 51"/>
    <w:basedOn w:val="a3"/>
    <w:next w:val="-53"/>
    <w:uiPriority w:val="70"/>
    <w:semiHidden/>
    <w:unhideWhenUsed/>
    <w:rsid w:val="00B401BB"/>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513">
    <w:name w:val="Цветная заливка - Акцент 51"/>
    <w:basedOn w:val="a3"/>
    <w:next w:val="-54"/>
    <w:uiPriority w:val="71"/>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514">
    <w:name w:val="Цветной список - Акцент 51"/>
    <w:basedOn w:val="a3"/>
    <w:next w:val="-55"/>
    <w:uiPriority w:val="72"/>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515">
    <w:name w:val="Цветная сетка - Акцент 51"/>
    <w:basedOn w:val="a3"/>
    <w:next w:val="-56"/>
    <w:uiPriority w:val="73"/>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
    <w:name w:val="Светлая заливка - Акцент 61"/>
    <w:basedOn w:val="a3"/>
    <w:next w:val="-6"/>
    <w:uiPriority w:val="60"/>
    <w:semiHidden/>
    <w:unhideWhenUsed/>
    <w:rsid w:val="00B401BB"/>
    <w:pPr>
      <w:spacing w:after="0" w:line="240" w:lineRule="auto"/>
    </w:pPr>
    <w:rPr>
      <w:rFonts w:ascii="Cambria" w:eastAsia="MS Mincho" w:hAnsi="Cambria" w:cs="Times New Roman"/>
      <w:color w:val="E36C0A"/>
      <w:lang w:val="en-US"/>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610">
    <w:name w:val="Светлый список - Акцент 61"/>
    <w:basedOn w:val="a3"/>
    <w:next w:val="-60"/>
    <w:uiPriority w:val="61"/>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11">
    <w:name w:val="Светлая сетка - Акцент 61"/>
    <w:basedOn w:val="a3"/>
    <w:next w:val="-62"/>
    <w:uiPriority w:val="62"/>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1">
    <w:name w:val="Средняя заливка 1 - Акцент 61"/>
    <w:basedOn w:val="a3"/>
    <w:next w:val="1-6"/>
    <w:uiPriority w:val="63"/>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61">
    <w:name w:val="Средняя заливка 2 - Акцент 61"/>
    <w:basedOn w:val="a3"/>
    <w:next w:val="2-6"/>
    <w:uiPriority w:val="64"/>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610">
    <w:name w:val="Средний список 1 - Акцент 61"/>
    <w:basedOn w:val="a3"/>
    <w:next w:val="1-60"/>
    <w:uiPriority w:val="65"/>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F79646"/>
        <w:bottom w:val="single" w:sz="8" w:space="0" w:color="F79646"/>
      </w:tblBorders>
    </w:tblPr>
    <w:tblStylePr w:type="firstRow">
      <w:rPr>
        <w:rFonts w:ascii="Calibri" w:eastAsia="MS Gothic" w:hAnsi="Calibri"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610">
    <w:name w:val="Средний список 2 - Акцент 61"/>
    <w:basedOn w:val="a3"/>
    <w:next w:val="2-60"/>
    <w:uiPriority w:val="66"/>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611">
    <w:name w:val="Средняя сетка 1 - Акцент 61"/>
    <w:basedOn w:val="a3"/>
    <w:next w:val="1-62"/>
    <w:uiPriority w:val="67"/>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611">
    <w:name w:val="Средняя сетка 2 - Акцент 61"/>
    <w:basedOn w:val="a3"/>
    <w:next w:val="2-62"/>
    <w:uiPriority w:val="68"/>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61">
    <w:name w:val="Средняя сетка 3 - Акцент 61"/>
    <w:basedOn w:val="a3"/>
    <w:next w:val="3-6"/>
    <w:uiPriority w:val="69"/>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
    <w:name w:val="Темный список - Акцент 61"/>
    <w:basedOn w:val="a3"/>
    <w:next w:val="-63"/>
    <w:uiPriority w:val="70"/>
    <w:semiHidden/>
    <w:unhideWhenUsed/>
    <w:rsid w:val="00B401BB"/>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13">
    <w:name w:val="Цветная заливка - Акцент 61"/>
    <w:basedOn w:val="a3"/>
    <w:next w:val="-64"/>
    <w:uiPriority w:val="71"/>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4">
    <w:name w:val="Цветной список - Акцент 61"/>
    <w:basedOn w:val="a3"/>
    <w:next w:val="-65"/>
    <w:uiPriority w:val="72"/>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5">
    <w:name w:val="Цветная сетка - Акцент 61"/>
    <w:basedOn w:val="a3"/>
    <w:next w:val="-66"/>
    <w:uiPriority w:val="73"/>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113">
    <w:name w:val="Заголовок 1 Знак1"/>
    <w:basedOn w:val="a2"/>
    <w:uiPriority w:val="9"/>
    <w:rsid w:val="00B401BB"/>
    <w:rPr>
      <w:rFonts w:asciiTheme="majorHAnsi" w:eastAsiaTheme="majorEastAsia" w:hAnsiTheme="majorHAnsi" w:cstheme="majorBidi"/>
      <w:color w:val="2E74B5" w:themeColor="accent1" w:themeShade="BF"/>
      <w:sz w:val="32"/>
      <w:szCs w:val="32"/>
    </w:rPr>
  </w:style>
  <w:style w:type="character" w:customStyle="1" w:styleId="215">
    <w:name w:val="Заголовок 2 Знак1"/>
    <w:basedOn w:val="a2"/>
    <w:uiPriority w:val="9"/>
    <w:semiHidden/>
    <w:rsid w:val="00B401BB"/>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basedOn w:val="a2"/>
    <w:uiPriority w:val="9"/>
    <w:semiHidden/>
    <w:rsid w:val="00B401BB"/>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2"/>
    <w:uiPriority w:val="9"/>
    <w:semiHidden/>
    <w:rsid w:val="00B401BB"/>
    <w:rPr>
      <w:rFonts w:asciiTheme="majorHAnsi" w:eastAsiaTheme="majorEastAsia" w:hAnsiTheme="majorHAnsi" w:cstheme="majorBidi"/>
      <w:i/>
      <w:iCs/>
      <w:color w:val="2E74B5" w:themeColor="accent1" w:themeShade="BF"/>
    </w:rPr>
  </w:style>
  <w:style w:type="character" w:customStyle="1" w:styleId="510">
    <w:name w:val="Заголовок 5 Знак1"/>
    <w:basedOn w:val="a2"/>
    <w:uiPriority w:val="9"/>
    <w:semiHidden/>
    <w:rsid w:val="00B401BB"/>
    <w:rPr>
      <w:rFonts w:asciiTheme="majorHAnsi" w:eastAsiaTheme="majorEastAsia" w:hAnsiTheme="majorHAnsi" w:cstheme="majorBidi"/>
      <w:color w:val="2E74B5" w:themeColor="accent1" w:themeShade="BF"/>
    </w:rPr>
  </w:style>
  <w:style w:type="character" w:customStyle="1" w:styleId="610">
    <w:name w:val="Заголовок 6 Знак1"/>
    <w:basedOn w:val="a2"/>
    <w:uiPriority w:val="9"/>
    <w:semiHidden/>
    <w:rsid w:val="00B401BB"/>
    <w:rPr>
      <w:rFonts w:asciiTheme="majorHAnsi" w:eastAsiaTheme="majorEastAsia" w:hAnsiTheme="majorHAnsi" w:cstheme="majorBidi"/>
      <w:color w:val="1F4D78" w:themeColor="accent1" w:themeShade="7F"/>
    </w:rPr>
  </w:style>
  <w:style w:type="character" w:customStyle="1" w:styleId="710">
    <w:name w:val="Заголовок 7 Знак1"/>
    <w:basedOn w:val="a2"/>
    <w:uiPriority w:val="9"/>
    <w:semiHidden/>
    <w:rsid w:val="00B401BB"/>
    <w:rPr>
      <w:rFonts w:asciiTheme="majorHAnsi" w:eastAsiaTheme="majorEastAsia" w:hAnsiTheme="majorHAnsi" w:cstheme="majorBidi"/>
      <w:i/>
      <w:iCs/>
      <w:color w:val="1F4D78" w:themeColor="accent1" w:themeShade="7F"/>
    </w:rPr>
  </w:style>
  <w:style w:type="character" w:customStyle="1" w:styleId="810">
    <w:name w:val="Заголовок 8 Знак1"/>
    <w:basedOn w:val="a2"/>
    <w:uiPriority w:val="9"/>
    <w:semiHidden/>
    <w:rsid w:val="00B401BB"/>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2"/>
    <w:uiPriority w:val="9"/>
    <w:semiHidden/>
    <w:rsid w:val="00B401BB"/>
    <w:rPr>
      <w:rFonts w:asciiTheme="majorHAnsi" w:eastAsiaTheme="majorEastAsia" w:hAnsiTheme="majorHAnsi" w:cstheme="majorBidi"/>
      <w:i/>
      <w:iCs/>
      <w:color w:val="272727" w:themeColor="text1" w:themeTint="D8"/>
      <w:sz w:val="21"/>
      <w:szCs w:val="21"/>
    </w:rPr>
  </w:style>
  <w:style w:type="paragraph" w:styleId="ae">
    <w:name w:val="Title"/>
    <w:basedOn w:val="a1"/>
    <w:next w:val="a1"/>
    <w:link w:val="ad"/>
    <w:uiPriority w:val="10"/>
    <w:qFormat/>
    <w:rsid w:val="00B401BB"/>
    <w:pPr>
      <w:spacing w:after="0" w:line="240" w:lineRule="auto"/>
      <w:contextualSpacing/>
    </w:pPr>
    <w:rPr>
      <w:rFonts w:ascii="Calibri" w:eastAsia="MS Gothic" w:hAnsi="Calibri" w:cs="Times New Roman"/>
      <w:color w:val="17365D"/>
      <w:spacing w:val="5"/>
      <w:kern w:val="28"/>
      <w:sz w:val="52"/>
      <w:szCs w:val="52"/>
      <w:lang w:val="en-US"/>
    </w:rPr>
  </w:style>
  <w:style w:type="character" w:customStyle="1" w:styleId="1f7">
    <w:name w:val="Заголовок Знак1"/>
    <w:basedOn w:val="a2"/>
    <w:uiPriority w:val="10"/>
    <w:rsid w:val="00B401BB"/>
    <w:rPr>
      <w:rFonts w:asciiTheme="majorHAnsi" w:eastAsiaTheme="majorEastAsia" w:hAnsiTheme="majorHAnsi" w:cstheme="majorBidi"/>
      <w:spacing w:val="-10"/>
      <w:kern w:val="28"/>
      <w:sz w:val="56"/>
      <w:szCs w:val="56"/>
    </w:rPr>
  </w:style>
  <w:style w:type="paragraph" w:styleId="af3">
    <w:name w:val="Subtitle"/>
    <w:basedOn w:val="a1"/>
    <w:next w:val="a1"/>
    <w:link w:val="af2"/>
    <w:uiPriority w:val="11"/>
    <w:qFormat/>
    <w:rsid w:val="00B401BB"/>
    <w:pPr>
      <w:numPr>
        <w:ilvl w:val="1"/>
      </w:numPr>
    </w:pPr>
    <w:rPr>
      <w:rFonts w:ascii="Calibri" w:eastAsia="MS Gothic" w:hAnsi="Calibri" w:cs="Times New Roman"/>
      <w:i/>
      <w:iCs/>
      <w:color w:val="4F81BD"/>
      <w:spacing w:val="15"/>
      <w:sz w:val="24"/>
      <w:szCs w:val="24"/>
      <w:lang w:val="en-US"/>
    </w:rPr>
  </w:style>
  <w:style w:type="character" w:customStyle="1" w:styleId="1f8">
    <w:name w:val="Подзаголовок Знак1"/>
    <w:basedOn w:val="a2"/>
    <w:uiPriority w:val="11"/>
    <w:rsid w:val="00B401BB"/>
    <w:rPr>
      <w:rFonts w:eastAsiaTheme="minorEastAsia"/>
      <w:color w:val="5A5A5A" w:themeColor="text1" w:themeTint="A5"/>
      <w:spacing w:val="15"/>
    </w:rPr>
  </w:style>
  <w:style w:type="paragraph" w:styleId="28">
    <w:name w:val="Quote"/>
    <w:basedOn w:val="a1"/>
    <w:next w:val="a1"/>
    <w:link w:val="27"/>
    <w:uiPriority w:val="29"/>
    <w:qFormat/>
    <w:rsid w:val="00B401BB"/>
    <w:pPr>
      <w:spacing w:before="200"/>
      <w:ind w:left="864" w:right="864"/>
      <w:jc w:val="center"/>
    </w:pPr>
    <w:rPr>
      <w:rFonts w:ascii="Cambria" w:eastAsia="MS Mincho" w:hAnsi="Cambria" w:cs="Times New Roman"/>
      <w:i/>
      <w:iCs/>
      <w:color w:val="000000"/>
      <w:lang w:val="en-US"/>
    </w:rPr>
  </w:style>
  <w:style w:type="character" w:customStyle="1" w:styleId="216">
    <w:name w:val="Цитата 2 Знак1"/>
    <w:basedOn w:val="a2"/>
    <w:uiPriority w:val="29"/>
    <w:rsid w:val="00B401BB"/>
    <w:rPr>
      <w:i/>
      <w:iCs/>
      <w:color w:val="404040" w:themeColor="text1" w:themeTint="BF"/>
    </w:rPr>
  </w:style>
  <w:style w:type="paragraph" w:styleId="af9">
    <w:name w:val="Intense Quote"/>
    <w:basedOn w:val="a1"/>
    <w:next w:val="a1"/>
    <w:link w:val="af8"/>
    <w:uiPriority w:val="30"/>
    <w:qFormat/>
    <w:rsid w:val="00B401BB"/>
    <w:pPr>
      <w:pBdr>
        <w:top w:val="single" w:sz="4" w:space="10" w:color="5B9BD5" w:themeColor="accent1"/>
        <w:bottom w:val="single" w:sz="4" w:space="10" w:color="5B9BD5" w:themeColor="accent1"/>
      </w:pBdr>
      <w:spacing w:before="360" w:after="360"/>
      <w:ind w:left="864" w:right="864"/>
      <w:jc w:val="center"/>
    </w:pPr>
    <w:rPr>
      <w:rFonts w:ascii="Cambria" w:eastAsia="MS Mincho" w:hAnsi="Cambria" w:cs="Times New Roman"/>
      <w:b/>
      <w:bCs/>
      <w:i/>
      <w:iCs/>
      <w:color w:val="4F81BD"/>
      <w:lang w:val="en-US"/>
    </w:rPr>
  </w:style>
  <w:style w:type="character" w:customStyle="1" w:styleId="1f9">
    <w:name w:val="Выделенная цитата Знак1"/>
    <w:basedOn w:val="a2"/>
    <w:uiPriority w:val="30"/>
    <w:rsid w:val="00B401BB"/>
    <w:rPr>
      <w:i/>
      <w:iCs/>
      <w:color w:val="5B9BD5" w:themeColor="accent1"/>
    </w:rPr>
  </w:style>
  <w:style w:type="character" w:styleId="aff2">
    <w:name w:val="Subtle Emphasis"/>
    <w:basedOn w:val="a2"/>
    <w:uiPriority w:val="19"/>
    <w:qFormat/>
    <w:rsid w:val="00B401BB"/>
    <w:rPr>
      <w:i/>
      <w:iCs/>
      <w:color w:val="404040" w:themeColor="text1" w:themeTint="BF"/>
    </w:rPr>
  </w:style>
  <w:style w:type="character" w:styleId="aff3">
    <w:name w:val="Intense Emphasis"/>
    <w:basedOn w:val="a2"/>
    <w:uiPriority w:val="21"/>
    <w:qFormat/>
    <w:rsid w:val="00B401BB"/>
    <w:rPr>
      <w:i/>
      <w:iCs/>
      <w:color w:val="5B9BD5" w:themeColor="accent1"/>
    </w:rPr>
  </w:style>
  <w:style w:type="character" w:styleId="aff4">
    <w:name w:val="Subtle Reference"/>
    <w:basedOn w:val="a2"/>
    <w:uiPriority w:val="31"/>
    <w:qFormat/>
    <w:rsid w:val="00B401BB"/>
    <w:rPr>
      <w:smallCaps/>
      <w:color w:val="5A5A5A" w:themeColor="text1" w:themeTint="A5"/>
    </w:rPr>
  </w:style>
  <w:style w:type="character" w:styleId="aff5">
    <w:name w:val="Intense Reference"/>
    <w:basedOn w:val="a2"/>
    <w:uiPriority w:val="32"/>
    <w:qFormat/>
    <w:rsid w:val="00B401BB"/>
    <w:rPr>
      <w:b/>
      <w:bCs/>
      <w:smallCaps/>
      <w:color w:val="5B9BD5" w:themeColor="accent1"/>
      <w:spacing w:val="5"/>
    </w:rPr>
  </w:style>
  <w:style w:type="table" w:styleId="afb">
    <w:name w:val="Light Shading"/>
    <w:basedOn w:val="a3"/>
    <w:uiPriority w:val="60"/>
    <w:semiHidden/>
    <w:unhideWhenUsed/>
    <w:rsid w:val="00B401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c">
    <w:name w:val="Light List"/>
    <w:basedOn w:val="a3"/>
    <w:uiPriority w:val="61"/>
    <w:semiHidden/>
    <w:unhideWhenUsed/>
    <w:rsid w:val="00B401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3"/>
    <w:uiPriority w:val="62"/>
    <w:semiHidden/>
    <w:unhideWhenUsed/>
    <w:rsid w:val="00B401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f0">
    <w:name w:val="Medium Shading 1"/>
    <w:basedOn w:val="a3"/>
    <w:uiPriority w:val="63"/>
    <w:semiHidden/>
    <w:unhideWhenUsed/>
    <w:rsid w:val="00B401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9">
    <w:name w:val="Medium Shading 2"/>
    <w:basedOn w:val="a3"/>
    <w:uiPriority w:val="64"/>
    <w:semiHidden/>
    <w:unhideWhenUsed/>
    <w:rsid w:val="00B401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f1">
    <w:name w:val="Medium List 1"/>
    <w:basedOn w:val="a3"/>
    <w:uiPriority w:val="65"/>
    <w:semiHidden/>
    <w:unhideWhenUsed/>
    <w:rsid w:val="00B401B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2a">
    <w:name w:val="Medium List 2"/>
    <w:basedOn w:val="a3"/>
    <w:uiPriority w:val="66"/>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f2">
    <w:name w:val="Medium Grid 1"/>
    <w:basedOn w:val="a3"/>
    <w:uiPriority w:val="67"/>
    <w:semiHidden/>
    <w:unhideWhenUsed/>
    <w:rsid w:val="00B401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b">
    <w:name w:val="Medium Grid 2"/>
    <w:basedOn w:val="a3"/>
    <w:uiPriority w:val="68"/>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37">
    <w:name w:val="Medium Grid 3"/>
    <w:basedOn w:val="a3"/>
    <w:uiPriority w:val="69"/>
    <w:semiHidden/>
    <w:unhideWhenUsed/>
    <w:rsid w:val="00B401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afe">
    <w:name w:val="Dark List"/>
    <w:basedOn w:val="a3"/>
    <w:uiPriority w:val="70"/>
    <w:semiHidden/>
    <w:unhideWhenUsed/>
    <w:rsid w:val="00B401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
    <w:name w:val="Colorful Shading"/>
    <w:basedOn w:val="a3"/>
    <w:uiPriority w:val="71"/>
    <w:semiHidden/>
    <w:unhideWhenUsed/>
    <w:rsid w:val="00B401BB"/>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semiHidden/>
    <w:unhideWhenUsed/>
    <w:rsid w:val="00B401B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aff1">
    <w:name w:val="Colorful Grid"/>
    <w:basedOn w:val="a3"/>
    <w:uiPriority w:val="73"/>
    <w:semiHidden/>
    <w:unhideWhenUsed/>
    <w:rsid w:val="00B401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Light Shading Accent 1"/>
    <w:basedOn w:val="a3"/>
    <w:uiPriority w:val="60"/>
    <w:semiHidden/>
    <w:unhideWhenUsed/>
    <w:rsid w:val="00B401B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0">
    <w:name w:val="Light List Accent 1"/>
    <w:basedOn w:val="a3"/>
    <w:uiPriority w:val="61"/>
    <w:semiHidden/>
    <w:unhideWhenUsed/>
    <w:rsid w:val="00B401B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12">
    <w:name w:val="Light Grid Accent 1"/>
    <w:basedOn w:val="a3"/>
    <w:uiPriority w:val="62"/>
    <w:semiHidden/>
    <w:unhideWhenUsed/>
    <w:rsid w:val="00B401B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1-1">
    <w:name w:val="Medium Shading 1 Accent 1"/>
    <w:basedOn w:val="a3"/>
    <w:uiPriority w:val="63"/>
    <w:semiHidden/>
    <w:unhideWhenUsed/>
    <w:rsid w:val="00B401BB"/>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2-1">
    <w:name w:val="Medium Shading 2 Accent 1"/>
    <w:basedOn w:val="a3"/>
    <w:uiPriority w:val="64"/>
    <w:semiHidden/>
    <w:unhideWhenUsed/>
    <w:rsid w:val="00B401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10">
    <w:name w:val="Medium List 1 Accent 1"/>
    <w:basedOn w:val="a3"/>
    <w:uiPriority w:val="65"/>
    <w:semiHidden/>
    <w:unhideWhenUsed/>
    <w:rsid w:val="00B401BB"/>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2-10">
    <w:name w:val="Medium List 2 Accent 1"/>
    <w:basedOn w:val="a3"/>
    <w:uiPriority w:val="66"/>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12">
    <w:name w:val="Medium Grid 1 Accent 1"/>
    <w:basedOn w:val="a3"/>
    <w:uiPriority w:val="67"/>
    <w:semiHidden/>
    <w:unhideWhenUsed/>
    <w:rsid w:val="00B401BB"/>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2">
    <w:name w:val="Medium Grid 2 Accent 1"/>
    <w:basedOn w:val="a3"/>
    <w:uiPriority w:val="68"/>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3-1">
    <w:name w:val="Medium Grid 3 Accent 1"/>
    <w:basedOn w:val="a3"/>
    <w:uiPriority w:val="69"/>
    <w:semiHidden/>
    <w:unhideWhenUsed/>
    <w:rsid w:val="00B401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3">
    <w:name w:val="Dark List Accent 1"/>
    <w:basedOn w:val="a3"/>
    <w:uiPriority w:val="70"/>
    <w:semiHidden/>
    <w:unhideWhenUsed/>
    <w:rsid w:val="00B401BB"/>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4">
    <w:name w:val="Colorful Shading Accent 1"/>
    <w:basedOn w:val="a3"/>
    <w:uiPriority w:val="71"/>
    <w:semiHidden/>
    <w:unhideWhenUsed/>
    <w:rsid w:val="00B401BB"/>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5">
    <w:name w:val="Colorful List Accent 1"/>
    <w:basedOn w:val="a3"/>
    <w:uiPriority w:val="72"/>
    <w:semiHidden/>
    <w:unhideWhenUsed/>
    <w:rsid w:val="00B401BB"/>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6">
    <w:name w:val="Colorful Grid Accent 1"/>
    <w:basedOn w:val="a3"/>
    <w:uiPriority w:val="73"/>
    <w:semiHidden/>
    <w:unhideWhenUsed/>
    <w:rsid w:val="00B401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
    <w:name w:val="Light Shading Accent 2"/>
    <w:basedOn w:val="a3"/>
    <w:uiPriority w:val="60"/>
    <w:semiHidden/>
    <w:unhideWhenUsed/>
    <w:rsid w:val="00B401B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20">
    <w:name w:val="Light List Accent 2"/>
    <w:basedOn w:val="a3"/>
    <w:uiPriority w:val="61"/>
    <w:semiHidden/>
    <w:unhideWhenUsed/>
    <w:rsid w:val="00B401B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2">
    <w:name w:val="Light Grid Accent 2"/>
    <w:basedOn w:val="a3"/>
    <w:uiPriority w:val="62"/>
    <w:semiHidden/>
    <w:unhideWhenUsed/>
    <w:rsid w:val="00B401B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1-2">
    <w:name w:val="Medium Shading 1 Accent 2"/>
    <w:basedOn w:val="a3"/>
    <w:uiPriority w:val="63"/>
    <w:semiHidden/>
    <w:unhideWhenUsed/>
    <w:rsid w:val="00B401B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2-2">
    <w:name w:val="Medium Shading 2 Accent 2"/>
    <w:basedOn w:val="a3"/>
    <w:uiPriority w:val="64"/>
    <w:semiHidden/>
    <w:unhideWhenUsed/>
    <w:rsid w:val="00B401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20">
    <w:name w:val="Medium List 1 Accent 2"/>
    <w:basedOn w:val="a3"/>
    <w:uiPriority w:val="65"/>
    <w:semiHidden/>
    <w:unhideWhenUsed/>
    <w:rsid w:val="00B401BB"/>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2-20">
    <w:name w:val="Medium List 2 Accent 2"/>
    <w:basedOn w:val="a3"/>
    <w:uiPriority w:val="66"/>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2">
    <w:name w:val="Medium Grid 1 Accent 2"/>
    <w:basedOn w:val="a3"/>
    <w:uiPriority w:val="67"/>
    <w:semiHidden/>
    <w:unhideWhenUsed/>
    <w:rsid w:val="00B401B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2">
    <w:name w:val="Medium Grid 2 Accent 2"/>
    <w:basedOn w:val="a3"/>
    <w:uiPriority w:val="68"/>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3-2">
    <w:name w:val="Medium Grid 3 Accent 2"/>
    <w:basedOn w:val="a3"/>
    <w:uiPriority w:val="69"/>
    <w:semiHidden/>
    <w:unhideWhenUsed/>
    <w:rsid w:val="00B401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23">
    <w:name w:val="Dark List Accent 2"/>
    <w:basedOn w:val="a3"/>
    <w:uiPriority w:val="70"/>
    <w:semiHidden/>
    <w:unhideWhenUsed/>
    <w:rsid w:val="00B401BB"/>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24">
    <w:name w:val="Colorful Shading Accent 2"/>
    <w:basedOn w:val="a3"/>
    <w:uiPriority w:val="71"/>
    <w:semiHidden/>
    <w:unhideWhenUsed/>
    <w:rsid w:val="00B401BB"/>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25">
    <w:name w:val="Colorful List Accent 2"/>
    <w:basedOn w:val="a3"/>
    <w:uiPriority w:val="72"/>
    <w:semiHidden/>
    <w:unhideWhenUsed/>
    <w:rsid w:val="00B401BB"/>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26">
    <w:name w:val="Colorful Grid Accent 2"/>
    <w:basedOn w:val="a3"/>
    <w:uiPriority w:val="73"/>
    <w:semiHidden/>
    <w:unhideWhenUsed/>
    <w:rsid w:val="00B401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Light Shading Accent 3"/>
    <w:basedOn w:val="a3"/>
    <w:uiPriority w:val="60"/>
    <w:semiHidden/>
    <w:unhideWhenUsed/>
    <w:rsid w:val="00B401B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0">
    <w:name w:val="Light List Accent 3"/>
    <w:basedOn w:val="a3"/>
    <w:uiPriority w:val="61"/>
    <w:semiHidden/>
    <w:unhideWhenUsed/>
    <w:rsid w:val="00B401B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2">
    <w:name w:val="Light Grid Accent 3"/>
    <w:basedOn w:val="a3"/>
    <w:uiPriority w:val="62"/>
    <w:semiHidden/>
    <w:unhideWhenUsed/>
    <w:rsid w:val="00B401B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1-3">
    <w:name w:val="Medium Shading 1 Accent 3"/>
    <w:basedOn w:val="a3"/>
    <w:uiPriority w:val="63"/>
    <w:semiHidden/>
    <w:unhideWhenUsed/>
    <w:rsid w:val="00B401B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2-3">
    <w:name w:val="Medium Shading 2 Accent 3"/>
    <w:basedOn w:val="a3"/>
    <w:uiPriority w:val="64"/>
    <w:semiHidden/>
    <w:unhideWhenUsed/>
    <w:rsid w:val="00B401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30">
    <w:name w:val="Medium List 1 Accent 3"/>
    <w:basedOn w:val="a3"/>
    <w:uiPriority w:val="65"/>
    <w:semiHidden/>
    <w:unhideWhenUsed/>
    <w:rsid w:val="00B401BB"/>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2-30">
    <w:name w:val="Medium List 2 Accent 3"/>
    <w:basedOn w:val="a3"/>
    <w:uiPriority w:val="66"/>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32">
    <w:name w:val="Medium Grid 1 Accent 3"/>
    <w:basedOn w:val="a3"/>
    <w:uiPriority w:val="67"/>
    <w:semiHidden/>
    <w:unhideWhenUsed/>
    <w:rsid w:val="00B401B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32">
    <w:name w:val="Medium Grid 2 Accent 3"/>
    <w:basedOn w:val="a3"/>
    <w:uiPriority w:val="68"/>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3-3">
    <w:name w:val="Medium Grid 3 Accent 3"/>
    <w:basedOn w:val="a3"/>
    <w:uiPriority w:val="69"/>
    <w:semiHidden/>
    <w:unhideWhenUsed/>
    <w:rsid w:val="00B401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3">
    <w:name w:val="Dark List Accent 3"/>
    <w:basedOn w:val="a3"/>
    <w:uiPriority w:val="70"/>
    <w:semiHidden/>
    <w:unhideWhenUsed/>
    <w:rsid w:val="00B401BB"/>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34">
    <w:name w:val="Colorful Shading Accent 3"/>
    <w:basedOn w:val="a3"/>
    <w:uiPriority w:val="71"/>
    <w:semiHidden/>
    <w:unhideWhenUsed/>
    <w:rsid w:val="00B401BB"/>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35">
    <w:name w:val="Colorful List Accent 3"/>
    <w:basedOn w:val="a3"/>
    <w:uiPriority w:val="72"/>
    <w:semiHidden/>
    <w:unhideWhenUsed/>
    <w:rsid w:val="00B401BB"/>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36">
    <w:name w:val="Colorful Grid Accent 3"/>
    <w:basedOn w:val="a3"/>
    <w:uiPriority w:val="73"/>
    <w:semiHidden/>
    <w:unhideWhenUsed/>
    <w:rsid w:val="00B401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Light Shading Accent 4"/>
    <w:basedOn w:val="a3"/>
    <w:uiPriority w:val="60"/>
    <w:semiHidden/>
    <w:unhideWhenUsed/>
    <w:rsid w:val="00B401BB"/>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40">
    <w:name w:val="Light List Accent 4"/>
    <w:basedOn w:val="a3"/>
    <w:uiPriority w:val="61"/>
    <w:semiHidden/>
    <w:unhideWhenUsed/>
    <w:rsid w:val="00B401B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42">
    <w:name w:val="Light Grid Accent 4"/>
    <w:basedOn w:val="a3"/>
    <w:uiPriority w:val="62"/>
    <w:semiHidden/>
    <w:unhideWhenUsed/>
    <w:rsid w:val="00B401B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1-4">
    <w:name w:val="Medium Shading 1 Accent 4"/>
    <w:basedOn w:val="a3"/>
    <w:uiPriority w:val="63"/>
    <w:semiHidden/>
    <w:unhideWhenUsed/>
    <w:rsid w:val="00B401B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2-4">
    <w:name w:val="Medium Shading 2 Accent 4"/>
    <w:basedOn w:val="a3"/>
    <w:uiPriority w:val="64"/>
    <w:semiHidden/>
    <w:unhideWhenUsed/>
    <w:rsid w:val="00B401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40">
    <w:name w:val="Medium List 1 Accent 4"/>
    <w:basedOn w:val="a3"/>
    <w:uiPriority w:val="65"/>
    <w:semiHidden/>
    <w:unhideWhenUsed/>
    <w:rsid w:val="00B401BB"/>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2-40">
    <w:name w:val="Medium List 2 Accent 4"/>
    <w:basedOn w:val="a3"/>
    <w:uiPriority w:val="66"/>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42">
    <w:name w:val="Medium Grid 1 Accent 4"/>
    <w:basedOn w:val="a3"/>
    <w:uiPriority w:val="67"/>
    <w:semiHidden/>
    <w:unhideWhenUsed/>
    <w:rsid w:val="00B401B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2-42">
    <w:name w:val="Medium Grid 2 Accent 4"/>
    <w:basedOn w:val="a3"/>
    <w:uiPriority w:val="68"/>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3-4">
    <w:name w:val="Medium Grid 3 Accent 4"/>
    <w:basedOn w:val="a3"/>
    <w:uiPriority w:val="69"/>
    <w:semiHidden/>
    <w:unhideWhenUsed/>
    <w:rsid w:val="00B401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43">
    <w:name w:val="Dark List Accent 4"/>
    <w:basedOn w:val="a3"/>
    <w:uiPriority w:val="70"/>
    <w:semiHidden/>
    <w:unhideWhenUsed/>
    <w:rsid w:val="00B401BB"/>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44">
    <w:name w:val="Colorful Shading Accent 4"/>
    <w:basedOn w:val="a3"/>
    <w:uiPriority w:val="71"/>
    <w:semiHidden/>
    <w:unhideWhenUsed/>
    <w:rsid w:val="00B401BB"/>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45">
    <w:name w:val="Colorful List Accent 4"/>
    <w:basedOn w:val="a3"/>
    <w:uiPriority w:val="72"/>
    <w:semiHidden/>
    <w:unhideWhenUsed/>
    <w:rsid w:val="00B401BB"/>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46">
    <w:name w:val="Colorful Grid Accent 4"/>
    <w:basedOn w:val="a3"/>
    <w:uiPriority w:val="73"/>
    <w:semiHidden/>
    <w:unhideWhenUsed/>
    <w:rsid w:val="00B401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Light Shading Accent 5"/>
    <w:basedOn w:val="a3"/>
    <w:uiPriority w:val="60"/>
    <w:semiHidden/>
    <w:unhideWhenUsed/>
    <w:rsid w:val="00B401BB"/>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50">
    <w:name w:val="Light List Accent 5"/>
    <w:basedOn w:val="a3"/>
    <w:uiPriority w:val="61"/>
    <w:semiHidden/>
    <w:unhideWhenUsed/>
    <w:rsid w:val="00B401B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52">
    <w:name w:val="Light Grid Accent 5"/>
    <w:basedOn w:val="a3"/>
    <w:uiPriority w:val="62"/>
    <w:semiHidden/>
    <w:unhideWhenUsed/>
    <w:rsid w:val="00B401B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1-5">
    <w:name w:val="Medium Shading 1 Accent 5"/>
    <w:basedOn w:val="a3"/>
    <w:uiPriority w:val="63"/>
    <w:semiHidden/>
    <w:unhideWhenUsed/>
    <w:rsid w:val="00B401BB"/>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2-5">
    <w:name w:val="Medium Shading 2 Accent 5"/>
    <w:basedOn w:val="a3"/>
    <w:uiPriority w:val="64"/>
    <w:semiHidden/>
    <w:unhideWhenUsed/>
    <w:rsid w:val="00B401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50">
    <w:name w:val="Medium List 1 Accent 5"/>
    <w:basedOn w:val="a3"/>
    <w:uiPriority w:val="65"/>
    <w:semiHidden/>
    <w:unhideWhenUsed/>
    <w:rsid w:val="00B401BB"/>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2-50">
    <w:name w:val="Medium List 2 Accent 5"/>
    <w:basedOn w:val="a3"/>
    <w:uiPriority w:val="66"/>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52">
    <w:name w:val="Medium Grid 1 Accent 5"/>
    <w:basedOn w:val="a3"/>
    <w:uiPriority w:val="67"/>
    <w:semiHidden/>
    <w:unhideWhenUsed/>
    <w:rsid w:val="00B401BB"/>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52">
    <w:name w:val="Medium Grid 2 Accent 5"/>
    <w:basedOn w:val="a3"/>
    <w:uiPriority w:val="68"/>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3-5">
    <w:name w:val="Medium Grid 3 Accent 5"/>
    <w:basedOn w:val="a3"/>
    <w:uiPriority w:val="69"/>
    <w:semiHidden/>
    <w:unhideWhenUsed/>
    <w:rsid w:val="00B401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53">
    <w:name w:val="Dark List Accent 5"/>
    <w:basedOn w:val="a3"/>
    <w:uiPriority w:val="70"/>
    <w:semiHidden/>
    <w:unhideWhenUsed/>
    <w:rsid w:val="00B401BB"/>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54">
    <w:name w:val="Colorful Shading Accent 5"/>
    <w:basedOn w:val="a3"/>
    <w:uiPriority w:val="71"/>
    <w:semiHidden/>
    <w:unhideWhenUsed/>
    <w:rsid w:val="00B401BB"/>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55">
    <w:name w:val="Colorful List Accent 5"/>
    <w:basedOn w:val="a3"/>
    <w:uiPriority w:val="72"/>
    <w:semiHidden/>
    <w:unhideWhenUsed/>
    <w:rsid w:val="00B401BB"/>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56">
    <w:name w:val="Colorful Grid Accent 5"/>
    <w:basedOn w:val="a3"/>
    <w:uiPriority w:val="73"/>
    <w:semiHidden/>
    <w:unhideWhenUsed/>
    <w:rsid w:val="00B401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
    <w:name w:val="Light Shading Accent 6"/>
    <w:basedOn w:val="a3"/>
    <w:uiPriority w:val="60"/>
    <w:semiHidden/>
    <w:unhideWhenUsed/>
    <w:rsid w:val="00B401B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60">
    <w:name w:val="Light List Accent 6"/>
    <w:basedOn w:val="a3"/>
    <w:uiPriority w:val="61"/>
    <w:semiHidden/>
    <w:unhideWhenUsed/>
    <w:rsid w:val="00B401B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62">
    <w:name w:val="Light Grid Accent 6"/>
    <w:basedOn w:val="a3"/>
    <w:uiPriority w:val="62"/>
    <w:semiHidden/>
    <w:unhideWhenUsed/>
    <w:rsid w:val="00B401B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6">
    <w:name w:val="Medium Shading 1 Accent 6"/>
    <w:basedOn w:val="a3"/>
    <w:uiPriority w:val="63"/>
    <w:semiHidden/>
    <w:unhideWhenUsed/>
    <w:rsid w:val="00B401B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6">
    <w:name w:val="Medium Shading 2 Accent 6"/>
    <w:basedOn w:val="a3"/>
    <w:uiPriority w:val="64"/>
    <w:semiHidden/>
    <w:unhideWhenUsed/>
    <w:rsid w:val="00B401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60">
    <w:name w:val="Medium List 1 Accent 6"/>
    <w:basedOn w:val="a3"/>
    <w:uiPriority w:val="65"/>
    <w:semiHidden/>
    <w:unhideWhenUsed/>
    <w:rsid w:val="00B401BB"/>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60">
    <w:name w:val="Medium List 2 Accent 6"/>
    <w:basedOn w:val="a3"/>
    <w:uiPriority w:val="66"/>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Grid 1 Accent 6"/>
    <w:basedOn w:val="a3"/>
    <w:uiPriority w:val="67"/>
    <w:semiHidden/>
    <w:unhideWhenUsed/>
    <w:rsid w:val="00B401B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62">
    <w:name w:val="Medium Grid 2 Accent 6"/>
    <w:basedOn w:val="a3"/>
    <w:uiPriority w:val="68"/>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6">
    <w:name w:val="Medium Grid 3 Accent 6"/>
    <w:basedOn w:val="a3"/>
    <w:uiPriority w:val="69"/>
    <w:semiHidden/>
    <w:unhideWhenUsed/>
    <w:rsid w:val="00B401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63">
    <w:name w:val="Dark List Accent 6"/>
    <w:basedOn w:val="a3"/>
    <w:uiPriority w:val="70"/>
    <w:semiHidden/>
    <w:unhideWhenUsed/>
    <w:rsid w:val="00B401BB"/>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64">
    <w:name w:val="Colorful Shading Accent 6"/>
    <w:basedOn w:val="a3"/>
    <w:uiPriority w:val="71"/>
    <w:semiHidden/>
    <w:unhideWhenUsed/>
    <w:rsid w:val="00B401BB"/>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65">
    <w:name w:val="Colorful List Accent 6"/>
    <w:basedOn w:val="a3"/>
    <w:uiPriority w:val="72"/>
    <w:semiHidden/>
    <w:unhideWhenUsed/>
    <w:rsid w:val="00B401B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66">
    <w:name w:val="Colorful Grid Accent 6"/>
    <w:basedOn w:val="a3"/>
    <w:uiPriority w:val="73"/>
    <w:semiHidden/>
    <w:unhideWhenUsed/>
    <w:rsid w:val="00B401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numbering" w:customStyle="1" w:styleId="2c">
    <w:name w:val="Нет списка2"/>
    <w:next w:val="a4"/>
    <w:uiPriority w:val="99"/>
    <w:semiHidden/>
    <w:unhideWhenUsed/>
    <w:rsid w:val="003A2824"/>
  </w:style>
  <w:style w:type="character" w:styleId="aff6">
    <w:name w:val="Hyperlink"/>
    <w:semiHidden/>
    <w:unhideWhenUsed/>
    <w:rsid w:val="003A2824"/>
    <w:rPr>
      <w:rFonts w:ascii="Times New Roman" w:hAnsi="Times New Roman" w:cs="Times New Roman" w:hint="default"/>
      <w:color w:val="0000FF"/>
      <w:u w:val="single"/>
    </w:rPr>
  </w:style>
  <w:style w:type="character" w:customStyle="1" w:styleId="1fa">
    <w:name w:val="Просмотренная гиперссылка1"/>
    <w:basedOn w:val="a2"/>
    <w:uiPriority w:val="99"/>
    <w:semiHidden/>
    <w:unhideWhenUsed/>
    <w:rsid w:val="003A2824"/>
    <w:rPr>
      <w:color w:val="800080"/>
      <w:u w:val="single"/>
    </w:rPr>
  </w:style>
  <w:style w:type="paragraph" w:styleId="aff7">
    <w:name w:val="Normal (Web)"/>
    <w:basedOn w:val="a1"/>
    <w:uiPriority w:val="99"/>
    <w:semiHidden/>
    <w:unhideWhenUsed/>
    <w:rsid w:val="003A2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FollowedHyperlink"/>
    <w:basedOn w:val="a2"/>
    <w:uiPriority w:val="99"/>
    <w:semiHidden/>
    <w:unhideWhenUsed/>
    <w:rsid w:val="003A282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B401BB"/>
    <w:pPr>
      <w:keepNext/>
      <w:keepLines/>
      <w:spacing w:before="240" w:after="0"/>
      <w:outlineLvl w:val="0"/>
    </w:pPr>
    <w:rPr>
      <w:rFonts w:ascii="Calibri" w:eastAsia="MS Gothic" w:hAnsi="Calibri" w:cs="Times New Roman"/>
      <w:b/>
      <w:bCs/>
      <w:color w:val="365F91"/>
      <w:sz w:val="28"/>
      <w:szCs w:val="28"/>
      <w:lang w:val="en-US"/>
    </w:rPr>
  </w:style>
  <w:style w:type="paragraph" w:styleId="21">
    <w:name w:val="heading 2"/>
    <w:basedOn w:val="a1"/>
    <w:next w:val="a1"/>
    <w:link w:val="22"/>
    <w:uiPriority w:val="9"/>
    <w:semiHidden/>
    <w:unhideWhenUsed/>
    <w:qFormat/>
    <w:rsid w:val="00B401BB"/>
    <w:pPr>
      <w:keepNext/>
      <w:keepLines/>
      <w:spacing w:before="40" w:after="0"/>
      <w:outlineLvl w:val="1"/>
    </w:pPr>
    <w:rPr>
      <w:rFonts w:ascii="Calibri" w:eastAsia="MS Gothic" w:hAnsi="Calibri" w:cs="Times New Roman"/>
      <w:b/>
      <w:bCs/>
      <w:color w:val="4F81BD"/>
      <w:sz w:val="26"/>
      <w:szCs w:val="26"/>
      <w:lang w:val="en-US"/>
    </w:rPr>
  </w:style>
  <w:style w:type="paragraph" w:styleId="31">
    <w:name w:val="heading 3"/>
    <w:basedOn w:val="a1"/>
    <w:next w:val="a1"/>
    <w:link w:val="32"/>
    <w:uiPriority w:val="9"/>
    <w:semiHidden/>
    <w:unhideWhenUsed/>
    <w:qFormat/>
    <w:rsid w:val="00B401BB"/>
    <w:pPr>
      <w:keepNext/>
      <w:keepLines/>
      <w:spacing w:before="40" w:after="0"/>
      <w:outlineLvl w:val="2"/>
    </w:pPr>
    <w:rPr>
      <w:rFonts w:ascii="Calibri" w:eastAsia="MS Gothic" w:hAnsi="Calibri" w:cs="Times New Roman"/>
      <w:b/>
      <w:bCs/>
      <w:color w:val="4F81BD"/>
      <w:lang w:val="en-US"/>
    </w:rPr>
  </w:style>
  <w:style w:type="paragraph" w:styleId="4">
    <w:name w:val="heading 4"/>
    <w:basedOn w:val="a1"/>
    <w:next w:val="a1"/>
    <w:link w:val="40"/>
    <w:uiPriority w:val="9"/>
    <w:semiHidden/>
    <w:unhideWhenUsed/>
    <w:qFormat/>
    <w:rsid w:val="00B401BB"/>
    <w:pPr>
      <w:keepNext/>
      <w:keepLines/>
      <w:spacing w:before="40" w:after="0"/>
      <w:outlineLvl w:val="3"/>
    </w:pPr>
    <w:rPr>
      <w:rFonts w:ascii="Calibri" w:eastAsia="MS Gothic" w:hAnsi="Calibri" w:cs="Times New Roman"/>
      <w:b/>
      <w:bCs/>
      <w:i/>
      <w:iCs/>
      <w:color w:val="4F81BD"/>
      <w:lang w:val="en-US"/>
    </w:rPr>
  </w:style>
  <w:style w:type="paragraph" w:styleId="5">
    <w:name w:val="heading 5"/>
    <w:basedOn w:val="a1"/>
    <w:next w:val="a1"/>
    <w:link w:val="50"/>
    <w:uiPriority w:val="9"/>
    <w:semiHidden/>
    <w:unhideWhenUsed/>
    <w:qFormat/>
    <w:rsid w:val="00B401BB"/>
    <w:pPr>
      <w:keepNext/>
      <w:keepLines/>
      <w:spacing w:before="40" w:after="0"/>
      <w:outlineLvl w:val="4"/>
    </w:pPr>
    <w:rPr>
      <w:rFonts w:ascii="Calibri" w:eastAsia="MS Gothic" w:hAnsi="Calibri" w:cs="Times New Roman"/>
      <w:color w:val="243F60"/>
      <w:lang w:val="en-US"/>
    </w:rPr>
  </w:style>
  <w:style w:type="paragraph" w:styleId="6">
    <w:name w:val="heading 6"/>
    <w:basedOn w:val="a1"/>
    <w:next w:val="a1"/>
    <w:link w:val="60"/>
    <w:uiPriority w:val="9"/>
    <w:semiHidden/>
    <w:unhideWhenUsed/>
    <w:qFormat/>
    <w:rsid w:val="00B401BB"/>
    <w:pPr>
      <w:keepNext/>
      <w:keepLines/>
      <w:spacing w:before="40" w:after="0"/>
      <w:outlineLvl w:val="5"/>
    </w:pPr>
    <w:rPr>
      <w:rFonts w:ascii="Calibri" w:eastAsia="MS Gothic" w:hAnsi="Calibri" w:cs="Times New Roman"/>
      <w:i/>
      <w:iCs/>
      <w:color w:val="243F60"/>
      <w:lang w:val="en-US"/>
    </w:rPr>
  </w:style>
  <w:style w:type="paragraph" w:styleId="7">
    <w:name w:val="heading 7"/>
    <w:basedOn w:val="a1"/>
    <w:next w:val="a1"/>
    <w:link w:val="70"/>
    <w:uiPriority w:val="9"/>
    <w:semiHidden/>
    <w:unhideWhenUsed/>
    <w:qFormat/>
    <w:rsid w:val="00B401BB"/>
    <w:pPr>
      <w:keepNext/>
      <w:keepLines/>
      <w:spacing w:before="40" w:after="0"/>
      <w:outlineLvl w:val="6"/>
    </w:pPr>
    <w:rPr>
      <w:rFonts w:ascii="Calibri" w:eastAsia="MS Gothic" w:hAnsi="Calibri" w:cs="Times New Roman"/>
      <w:i/>
      <w:iCs/>
      <w:color w:val="404040"/>
      <w:lang w:val="en-US"/>
    </w:rPr>
  </w:style>
  <w:style w:type="paragraph" w:styleId="8">
    <w:name w:val="heading 8"/>
    <w:basedOn w:val="a1"/>
    <w:next w:val="a1"/>
    <w:link w:val="80"/>
    <w:uiPriority w:val="9"/>
    <w:semiHidden/>
    <w:unhideWhenUsed/>
    <w:qFormat/>
    <w:rsid w:val="00B401BB"/>
    <w:pPr>
      <w:keepNext/>
      <w:keepLines/>
      <w:spacing w:before="40" w:after="0"/>
      <w:outlineLvl w:val="7"/>
    </w:pPr>
    <w:rPr>
      <w:rFonts w:ascii="Calibri" w:eastAsia="MS Gothic" w:hAnsi="Calibri" w:cs="Times New Roman"/>
      <w:color w:val="4F81BD"/>
      <w:sz w:val="20"/>
      <w:szCs w:val="20"/>
      <w:lang w:val="en-US"/>
    </w:rPr>
  </w:style>
  <w:style w:type="paragraph" w:styleId="9">
    <w:name w:val="heading 9"/>
    <w:basedOn w:val="a1"/>
    <w:next w:val="a1"/>
    <w:link w:val="90"/>
    <w:uiPriority w:val="9"/>
    <w:semiHidden/>
    <w:unhideWhenUsed/>
    <w:qFormat/>
    <w:rsid w:val="00B401BB"/>
    <w:pPr>
      <w:keepNext/>
      <w:keepLines/>
      <w:spacing w:before="40" w:after="0"/>
      <w:outlineLvl w:val="8"/>
    </w:pPr>
    <w:rPr>
      <w:rFonts w:ascii="Calibri" w:eastAsia="MS Gothic" w:hAnsi="Calibri" w:cs="Times New Roman"/>
      <w:i/>
      <w:iCs/>
      <w:color w:val="404040"/>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451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1"/>
    <w:next w:val="a1"/>
    <w:uiPriority w:val="9"/>
    <w:qFormat/>
    <w:rsid w:val="00B401BB"/>
    <w:pPr>
      <w:keepNext/>
      <w:keepLines/>
      <w:spacing w:before="480" w:after="0" w:line="276" w:lineRule="auto"/>
      <w:outlineLvl w:val="0"/>
    </w:pPr>
    <w:rPr>
      <w:rFonts w:ascii="Calibri" w:eastAsia="MS Gothic" w:hAnsi="Calibri" w:cs="Times New Roman"/>
      <w:b/>
      <w:bCs/>
      <w:color w:val="365F91"/>
      <w:sz w:val="28"/>
      <w:szCs w:val="28"/>
      <w:lang w:val="en-US"/>
    </w:rPr>
  </w:style>
  <w:style w:type="paragraph" w:customStyle="1" w:styleId="210">
    <w:name w:val="Заголовок 21"/>
    <w:basedOn w:val="a1"/>
    <w:next w:val="a1"/>
    <w:uiPriority w:val="9"/>
    <w:semiHidden/>
    <w:unhideWhenUsed/>
    <w:qFormat/>
    <w:rsid w:val="00B401BB"/>
    <w:pPr>
      <w:keepNext/>
      <w:keepLines/>
      <w:spacing w:before="200" w:after="0" w:line="276" w:lineRule="auto"/>
      <w:outlineLvl w:val="1"/>
    </w:pPr>
    <w:rPr>
      <w:rFonts w:ascii="Calibri" w:eastAsia="MS Gothic" w:hAnsi="Calibri" w:cs="Times New Roman"/>
      <w:b/>
      <w:bCs/>
      <w:color w:val="4F81BD"/>
      <w:sz w:val="26"/>
      <w:szCs w:val="26"/>
      <w:lang w:val="en-US"/>
    </w:rPr>
  </w:style>
  <w:style w:type="paragraph" w:customStyle="1" w:styleId="310">
    <w:name w:val="Заголовок 31"/>
    <w:basedOn w:val="a1"/>
    <w:next w:val="a1"/>
    <w:uiPriority w:val="9"/>
    <w:semiHidden/>
    <w:unhideWhenUsed/>
    <w:qFormat/>
    <w:rsid w:val="00B401BB"/>
    <w:pPr>
      <w:keepNext/>
      <w:keepLines/>
      <w:spacing w:before="200" w:after="0" w:line="276" w:lineRule="auto"/>
      <w:outlineLvl w:val="2"/>
    </w:pPr>
    <w:rPr>
      <w:rFonts w:ascii="Calibri" w:eastAsia="MS Gothic" w:hAnsi="Calibri" w:cs="Times New Roman"/>
      <w:b/>
      <w:bCs/>
      <w:color w:val="4F81BD"/>
      <w:lang w:val="en-US"/>
    </w:rPr>
  </w:style>
  <w:style w:type="paragraph" w:customStyle="1" w:styleId="41">
    <w:name w:val="Заголовок 41"/>
    <w:basedOn w:val="a1"/>
    <w:next w:val="a1"/>
    <w:uiPriority w:val="9"/>
    <w:semiHidden/>
    <w:unhideWhenUsed/>
    <w:qFormat/>
    <w:rsid w:val="00B401BB"/>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51">
    <w:name w:val="Заголовок 51"/>
    <w:basedOn w:val="a1"/>
    <w:next w:val="a1"/>
    <w:uiPriority w:val="9"/>
    <w:semiHidden/>
    <w:unhideWhenUsed/>
    <w:qFormat/>
    <w:rsid w:val="00B401BB"/>
    <w:pPr>
      <w:keepNext/>
      <w:keepLines/>
      <w:spacing w:before="200" w:after="0" w:line="276" w:lineRule="auto"/>
      <w:outlineLvl w:val="4"/>
    </w:pPr>
    <w:rPr>
      <w:rFonts w:ascii="Calibri" w:eastAsia="MS Gothic" w:hAnsi="Calibri" w:cs="Times New Roman"/>
      <w:color w:val="243F60"/>
      <w:lang w:val="en-US"/>
    </w:rPr>
  </w:style>
  <w:style w:type="paragraph" w:customStyle="1" w:styleId="61">
    <w:name w:val="Заголовок 61"/>
    <w:basedOn w:val="a1"/>
    <w:next w:val="a1"/>
    <w:uiPriority w:val="9"/>
    <w:semiHidden/>
    <w:unhideWhenUsed/>
    <w:qFormat/>
    <w:rsid w:val="00B401BB"/>
    <w:pPr>
      <w:keepNext/>
      <w:keepLines/>
      <w:spacing w:before="200" w:after="0" w:line="276" w:lineRule="auto"/>
      <w:outlineLvl w:val="5"/>
    </w:pPr>
    <w:rPr>
      <w:rFonts w:ascii="Calibri" w:eastAsia="MS Gothic" w:hAnsi="Calibri" w:cs="Times New Roman"/>
      <w:i/>
      <w:iCs/>
      <w:color w:val="243F60"/>
      <w:lang w:val="en-US"/>
    </w:rPr>
  </w:style>
  <w:style w:type="paragraph" w:customStyle="1" w:styleId="71">
    <w:name w:val="Заголовок 71"/>
    <w:basedOn w:val="a1"/>
    <w:next w:val="a1"/>
    <w:uiPriority w:val="9"/>
    <w:semiHidden/>
    <w:unhideWhenUsed/>
    <w:qFormat/>
    <w:rsid w:val="00B401BB"/>
    <w:pPr>
      <w:keepNext/>
      <w:keepLines/>
      <w:spacing w:before="200" w:after="0" w:line="276" w:lineRule="auto"/>
      <w:outlineLvl w:val="6"/>
    </w:pPr>
    <w:rPr>
      <w:rFonts w:ascii="Calibri" w:eastAsia="MS Gothic" w:hAnsi="Calibri" w:cs="Times New Roman"/>
      <w:i/>
      <w:iCs/>
      <w:color w:val="404040"/>
      <w:lang w:val="en-US"/>
    </w:rPr>
  </w:style>
  <w:style w:type="paragraph" w:customStyle="1" w:styleId="81">
    <w:name w:val="Заголовок 81"/>
    <w:basedOn w:val="a1"/>
    <w:next w:val="a1"/>
    <w:uiPriority w:val="9"/>
    <w:semiHidden/>
    <w:unhideWhenUsed/>
    <w:qFormat/>
    <w:rsid w:val="00B401BB"/>
    <w:pPr>
      <w:keepNext/>
      <w:keepLines/>
      <w:spacing w:before="200" w:after="0" w:line="276" w:lineRule="auto"/>
      <w:outlineLvl w:val="7"/>
    </w:pPr>
    <w:rPr>
      <w:rFonts w:ascii="Calibri" w:eastAsia="MS Gothic" w:hAnsi="Calibri" w:cs="Times New Roman"/>
      <w:color w:val="4F81BD"/>
      <w:sz w:val="20"/>
      <w:szCs w:val="20"/>
      <w:lang w:val="en-US"/>
    </w:rPr>
  </w:style>
  <w:style w:type="paragraph" w:customStyle="1" w:styleId="91">
    <w:name w:val="Заголовок 91"/>
    <w:basedOn w:val="a1"/>
    <w:next w:val="a1"/>
    <w:uiPriority w:val="9"/>
    <w:semiHidden/>
    <w:unhideWhenUsed/>
    <w:qFormat/>
    <w:rsid w:val="00B401BB"/>
    <w:pPr>
      <w:keepNext/>
      <w:keepLines/>
      <w:spacing w:before="200" w:after="0" w:line="276" w:lineRule="auto"/>
      <w:outlineLvl w:val="8"/>
    </w:pPr>
    <w:rPr>
      <w:rFonts w:ascii="Calibri" w:eastAsia="MS Gothic" w:hAnsi="Calibri" w:cs="Times New Roman"/>
      <w:i/>
      <w:iCs/>
      <w:color w:val="404040"/>
      <w:sz w:val="20"/>
      <w:szCs w:val="20"/>
      <w:lang w:val="en-US"/>
    </w:rPr>
  </w:style>
  <w:style w:type="numbering" w:customStyle="1" w:styleId="12">
    <w:name w:val="Нет списка1"/>
    <w:next w:val="a4"/>
    <w:uiPriority w:val="99"/>
    <w:semiHidden/>
    <w:unhideWhenUsed/>
    <w:rsid w:val="00B401BB"/>
  </w:style>
  <w:style w:type="character" w:customStyle="1" w:styleId="10">
    <w:name w:val="Заголовок 1 Знак"/>
    <w:basedOn w:val="a2"/>
    <w:link w:val="1"/>
    <w:uiPriority w:val="9"/>
    <w:rsid w:val="00B401BB"/>
    <w:rPr>
      <w:rFonts w:ascii="Calibri" w:eastAsia="MS Gothic" w:hAnsi="Calibri" w:cs="Times New Roman"/>
      <w:b/>
      <w:bCs/>
      <w:color w:val="365F91"/>
      <w:sz w:val="28"/>
      <w:szCs w:val="28"/>
      <w:lang w:val="en-US"/>
    </w:rPr>
  </w:style>
  <w:style w:type="character" w:customStyle="1" w:styleId="22">
    <w:name w:val="Заголовок 2 Знак"/>
    <w:basedOn w:val="a2"/>
    <w:link w:val="21"/>
    <w:uiPriority w:val="9"/>
    <w:semiHidden/>
    <w:rsid w:val="00B401BB"/>
    <w:rPr>
      <w:rFonts w:ascii="Calibri" w:eastAsia="MS Gothic" w:hAnsi="Calibri" w:cs="Times New Roman"/>
      <w:b/>
      <w:bCs/>
      <w:color w:val="4F81BD"/>
      <w:sz w:val="26"/>
      <w:szCs w:val="26"/>
      <w:lang w:val="en-US"/>
    </w:rPr>
  </w:style>
  <w:style w:type="character" w:customStyle="1" w:styleId="32">
    <w:name w:val="Заголовок 3 Знак"/>
    <w:basedOn w:val="a2"/>
    <w:link w:val="31"/>
    <w:uiPriority w:val="9"/>
    <w:semiHidden/>
    <w:rsid w:val="00B401BB"/>
    <w:rPr>
      <w:rFonts w:ascii="Calibri" w:eastAsia="MS Gothic" w:hAnsi="Calibri" w:cs="Times New Roman"/>
      <w:b/>
      <w:bCs/>
      <w:color w:val="4F81BD"/>
      <w:lang w:val="en-US"/>
    </w:rPr>
  </w:style>
  <w:style w:type="character" w:customStyle="1" w:styleId="40">
    <w:name w:val="Заголовок 4 Знак"/>
    <w:basedOn w:val="a2"/>
    <w:link w:val="4"/>
    <w:uiPriority w:val="9"/>
    <w:semiHidden/>
    <w:rsid w:val="00B401BB"/>
    <w:rPr>
      <w:rFonts w:ascii="Calibri" w:eastAsia="MS Gothic" w:hAnsi="Calibri" w:cs="Times New Roman"/>
      <w:b/>
      <w:bCs/>
      <w:i/>
      <w:iCs/>
      <w:color w:val="4F81BD"/>
      <w:lang w:val="en-US"/>
    </w:rPr>
  </w:style>
  <w:style w:type="character" w:customStyle="1" w:styleId="50">
    <w:name w:val="Заголовок 5 Знак"/>
    <w:basedOn w:val="a2"/>
    <w:link w:val="5"/>
    <w:uiPriority w:val="9"/>
    <w:semiHidden/>
    <w:rsid w:val="00B401BB"/>
    <w:rPr>
      <w:rFonts w:ascii="Calibri" w:eastAsia="MS Gothic" w:hAnsi="Calibri" w:cs="Times New Roman"/>
      <w:color w:val="243F60"/>
      <w:lang w:val="en-US"/>
    </w:rPr>
  </w:style>
  <w:style w:type="character" w:customStyle="1" w:styleId="60">
    <w:name w:val="Заголовок 6 Знак"/>
    <w:basedOn w:val="a2"/>
    <w:link w:val="6"/>
    <w:uiPriority w:val="9"/>
    <w:semiHidden/>
    <w:rsid w:val="00B401BB"/>
    <w:rPr>
      <w:rFonts w:ascii="Calibri" w:eastAsia="MS Gothic" w:hAnsi="Calibri" w:cs="Times New Roman"/>
      <w:i/>
      <w:iCs/>
      <w:color w:val="243F60"/>
      <w:lang w:val="en-US"/>
    </w:rPr>
  </w:style>
  <w:style w:type="character" w:customStyle="1" w:styleId="70">
    <w:name w:val="Заголовок 7 Знак"/>
    <w:basedOn w:val="a2"/>
    <w:link w:val="7"/>
    <w:uiPriority w:val="9"/>
    <w:semiHidden/>
    <w:rsid w:val="00B401BB"/>
    <w:rPr>
      <w:rFonts w:ascii="Calibri" w:eastAsia="MS Gothic" w:hAnsi="Calibri" w:cs="Times New Roman"/>
      <w:i/>
      <w:iCs/>
      <w:color w:val="404040"/>
      <w:lang w:val="en-US"/>
    </w:rPr>
  </w:style>
  <w:style w:type="character" w:customStyle="1" w:styleId="80">
    <w:name w:val="Заголовок 8 Знак"/>
    <w:basedOn w:val="a2"/>
    <w:link w:val="8"/>
    <w:uiPriority w:val="9"/>
    <w:semiHidden/>
    <w:rsid w:val="00B401BB"/>
    <w:rPr>
      <w:rFonts w:ascii="Calibri" w:eastAsia="MS Gothic" w:hAnsi="Calibri" w:cs="Times New Roman"/>
      <w:color w:val="4F81BD"/>
      <w:sz w:val="20"/>
      <w:szCs w:val="20"/>
      <w:lang w:val="en-US"/>
    </w:rPr>
  </w:style>
  <w:style w:type="character" w:customStyle="1" w:styleId="90">
    <w:name w:val="Заголовок 9 Знак"/>
    <w:basedOn w:val="a2"/>
    <w:link w:val="9"/>
    <w:uiPriority w:val="9"/>
    <w:semiHidden/>
    <w:rsid w:val="00B401BB"/>
    <w:rPr>
      <w:rFonts w:ascii="Calibri" w:eastAsia="MS Gothic" w:hAnsi="Calibri" w:cs="Times New Roman"/>
      <w:i/>
      <w:iCs/>
      <w:color w:val="404040"/>
      <w:sz w:val="20"/>
      <w:szCs w:val="20"/>
      <w:lang w:val="en-US"/>
    </w:rPr>
  </w:style>
  <w:style w:type="paragraph" w:customStyle="1" w:styleId="msonormal0">
    <w:name w:val="msonormal"/>
    <w:basedOn w:val="a1"/>
    <w:uiPriority w:val="99"/>
    <w:rsid w:val="00B401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1"/>
    <w:link w:val="a7"/>
    <w:uiPriority w:val="99"/>
    <w:semiHidden/>
    <w:unhideWhenUsed/>
    <w:rsid w:val="00B401BB"/>
    <w:pPr>
      <w:tabs>
        <w:tab w:val="center" w:pos="4680"/>
        <w:tab w:val="right" w:pos="9360"/>
      </w:tabs>
      <w:spacing w:after="0" w:line="240" w:lineRule="auto"/>
    </w:pPr>
    <w:rPr>
      <w:rFonts w:ascii="Cambria" w:eastAsia="MS Mincho" w:hAnsi="Cambria" w:cs="Times New Roman"/>
      <w:lang w:val="en-US"/>
    </w:rPr>
  </w:style>
  <w:style w:type="character" w:customStyle="1" w:styleId="a7">
    <w:name w:val="Верхний колонтитул Знак"/>
    <w:basedOn w:val="a2"/>
    <w:link w:val="a6"/>
    <w:uiPriority w:val="99"/>
    <w:semiHidden/>
    <w:rsid w:val="00B401BB"/>
    <w:rPr>
      <w:rFonts w:ascii="Cambria" w:eastAsia="MS Mincho" w:hAnsi="Cambria" w:cs="Times New Roman"/>
      <w:lang w:val="en-US"/>
    </w:rPr>
  </w:style>
  <w:style w:type="paragraph" w:styleId="a8">
    <w:name w:val="footer"/>
    <w:basedOn w:val="a1"/>
    <w:link w:val="a9"/>
    <w:uiPriority w:val="99"/>
    <w:semiHidden/>
    <w:unhideWhenUsed/>
    <w:rsid w:val="00B401BB"/>
    <w:pPr>
      <w:tabs>
        <w:tab w:val="center" w:pos="4680"/>
        <w:tab w:val="right" w:pos="9360"/>
      </w:tabs>
      <w:spacing w:after="0" w:line="240" w:lineRule="auto"/>
    </w:pPr>
    <w:rPr>
      <w:rFonts w:ascii="Cambria" w:eastAsia="MS Mincho" w:hAnsi="Cambria" w:cs="Times New Roman"/>
      <w:lang w:val="en-US"/>
    </w:rPr>
  </w:style>
  <w:style w:type="character" w:customStyle="1" w:styleId="a9">
    <w:name w:val="Нижний колонтитул Знак"/>
    <w:basedOn w:val="a2"/>
    <w:link w:val="a8"/>
    <w:uiPriority w:val="99"/>
    <w:semiHidden/>
    <w:rsid w:val="00B401BB"/>
    <w:rPr>
      <w:rFonts w:ascii="Cambria" w:eastAsia="MS Mincho" w:hAnsi="Cambria" w:cs="Times New Roman"/>
      <w:lang w:val="en-US"/>
    </w:rPr>
  </w:style>
  <w:style w:type="paragraph" w:customStyle="1" w:styleId="13">
    <w:name w:val="Название объекта1"/>
    <w:basedOn w:val="a1"/>
    <w:next w:val="a1"/>
    <w:uiPriority w:val="35"/>
    <w:semiHidden/>
    <w:unhideWhenUsed/>
    <w:qFormat/>
    <w:rsid w:val="00B401BB"/>
    <w:pPr>
      <w:spacing w:after="200" w:line="240" w:lineRule="auto"/>
    </w:pPr>
    <w:rPr>
      <w:rFonts w:ascii="Cambria" w:eastAsia="MS Mincho" w:hAnsi="Cambria" w:cs="Times New Roman"/>
      <w:b/>
      <w:bCs/>
      <w:color w:val="4F81BD"/>
      <w:sz w:val="18"/>
      <w:szCs w:val="18"/>
      <w:lang w:val="en-US"/>
    </w:rPr>
  </w:style>
  <w:style w:type="paragraph" w:styleId="aa">
    <w:name w:val="macro"/>
    <w:link w:val="ab"/>
    <w:uiPriority w:val="99"/>
    <w:semiHidden/>
    <w:unhideWhenUsed/>
    <w:rsid w:val="00B401BB"/>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cs="Times New Roman"/>
      <w:sz w:val="20"/>
      <w:szCs w:val="20"/>
      <w:lang w:val="en-US"/>
    </w:rPr>
  </w:style>
  <w:style w:type="character" w:customStyle="1" w:styleId="ab">
    <w:name w:val="Текст макроса Знак"/>
    <w:basedOn w:val="a2"/>
    <w:link w:val="aa"/>
    <w:uiPriority w:val="99"/>
    <w:semiHidden/>
    <w:rsid w:val="00B401BB"/>
    <w:rPr>
      <w:rFonts w:ascii="Courier" w:eastAsia="MS Mincho" w:hAnsi="Courier" w:cs="Times New Roman"/>
      <w:sz w:val="20"/>
      <w:szCs w:val="20"/>
      <w:lang w:val="en-US"/>
    </w:rPr>
  </w:style>
  <w:style w:type="paragraph" w:styleId="ac">
    <w:name w:val="List"/>
    <w:basedOn w:val="a1"/>
    <w:uiPriority w:val="99"/>
    <w:semiHidden/>
    <w:unhideWhenUsed/>
    <w:rsid w:val="00B401BB"/>
    <w:pPr>
      <w:spacing w:after="200" w:line="276" w:lineRule="auto"/>
      <w:ind w:left="360" w:hanging="360"/>
      <w:contextualSpacing/>
    </w:pPr>
    <w:rPr>
      <w:rFonts w:ascii="Cambria" w:eastAsia="MS Mincho" w:hAnsi="Cambria" w:cs="Times New Roman"/>
      <w:lang w:val="en-US"/>
    </w:rPr>
  </w:style>
  <w:style w:type="paragraph" w:styleId="a0">
    <w:name w:val="List Bullet"/>
    <w:basedOn w:val="a1"/>
    <w:uiPriority w:val="99"/>
    <w:semiHidden/>
    <w:unhideWhenUsed/>
    <w:rsid w:val="00B401BB"/>
    <w:pPr>
      <w:numPr>
        <w:numId w:val="1"/>
      </w:numPr>
      <w:spacing w:after="200" w:line="276" w:lineRule="auto"/>
      <w:contextualSpacing/>
    </w:pPr>
    <w:rPr>
      <w:rFonts w:ascii="Cambria" w:eastAsia="MS Mincho" w:hAnsi="Cambria" w:cs="Times New Roman"/>
      <w:lang w:val="en-US"/>
    </w:rPr>
  </w:style>
  <w:style w:type="paragraph" w:styleId="a">
    <w:name w:val="List Number"/>
    <w:basedOn w:val="a1"/>
    <w:uiPriority w:val="99"/>
    <w:semiHidden/>
    <w:unhideWhenUsed/>
    <w:rsid w:val="00B401BB"/>
    <w:pPr>
      <w:numPr>
        <w:numId w:val="2"/>
      </w:numPr>
      <w:spacing w:after="200" w:line="276" w:lineRule="auto"/>
      <w:contextualSpacing/>
    </w:pPr>
    <w:rPr>
      <w:rFonts w:ascii="Cambria" w:eastAsia="MS Mincho" w:hAnsi="Cambria" w:cs="Times New Roman"/>
      <w:lang w:val="en-US"/>
    </w:rPr>
  </w:style>
  <w:style w:type="paragraph" w:styleId="23">
    <w:name w:val="List 2"/>
    <w:basedOn w:val="a1"/>
    <w:uiPriority w:val="99"/>
    <w:semiHidden/>
    <w:unhideWhenUsed/>
    <w:rsid w:val="00B401BB"/>
    <w:pPr>
      <w:spacing w:after="200" w:line="276" w:lineRule="auto"/>
      <w:ind w:left="720" w:hanging="360"/>
      <w:contextualSpacing/>
    </w:pPr>
    <w:rPr>
      <w:rFonts w:ascii="Cambria" w:eastAsia="MS Mincho" w:hAnsi="Cambria" w:cs="Times New Roman"/>
      <w:lang w:val="en-US"/>
    </w:rPr>
  </w:style>
  <w:style w:type="paragraph" w:styleId="33">
    <w:name w:val="List 3"/>
    <w:basedOn w:val="a1"/>
    <w:uiPriority w:val="99"/>
    <w:semiHidden/>
    <w:unhideWhenUsed/>
    <w:rsid w:val="00B401BB"/>
    <w:pPr>
      <w:spacing w:after="200" w:line="276" w:lineRule="auto"/>
      <w:ind w:left="1080" w:hanging="360"/>
      <w:contextualSpacing/>
    </w:pPr>
    <w:rPr>
      <w:rFonts w:ascii="Cambria" w:eastAsia="MS Mincho" w:hAnsi="Cambria" w:cs="Times New Roman"/>
      <w:lang w:val="en-US"/>
    </w:rPr>
  </w:style>
  <w:style w:type="paragraph" w:styleId="20">
    <w:name w:val="List Bullet 2"/>
    <w:basedOn w:val="a1"/>
    <w:uiPriority w:val="99"/>
    <w:semiHidden/>
    <w:unhideWhenUsed/>
    <w:rsid w:val="00B401BB"/>
    <w:pPr>
      <w:numPr>
        <w:numId w:val="3"/>
      </w:numPr>
      <w:spacing w:after="200" w:line="276" w:lineRule="auto"/>
      <w:contextualSpacing/>
    </w:pPr>
    <w:rPr>
      <w:rFonts w:ascii="Cambria" w:eastAsia="MS Mincho" w:hAnsi="Cambria" w:cs="Times New Roman"/>
      <w:lang w:val="en-US"/>
    </w:rPr>
  </w:style>
  <w:style w:type="paragraph" w:styleId="30">
    <w:name w:val="List Bullet 3"/>
    <w:basedOn w:val="a1"/>
    <w:uiPriority w:val="99"/>
    <w:semiHidden/>
    <w:unhideWhenUsed/>
    <w:rsid w:val="00B401BB"/>
    <w:pPr>
      <w:numPr>
        <w:numId w:val="4"/>
      </w:numPr>
      <w:spacing w:after="200" w:line="276" w:lineRule="auto"/>
      <w:contextualSpacing/>
    </w:pPr>
    <w:rPr>
      <w:rFonts w:ascii="Cambria" w:eastAsia="MS Mincho" w:hAnsi="Cambria" w:cs="Times New Roman"/>
      <w:lang w:val="en-US"/>
    </w:rPr>
  </w:style>
  <w:style w:type="paragraph" w:styleId="2">
    <w:name w:val="List Number 2"/>
    <w:basedOn w:val="a1"/>
    <w:uiPriority w:val="99"/>
    <w:semiHidden/>
    <w:unhideWhenUsed/>
    <w:rsid w:val="00B401BB"/>
    <w:pPr>
      <w:numPr>
        <w:numId w:val="5"/>
      </w:numPr>
      <w:spacing w:after="200" w:line="276" w:lineRule="auto"/>
      <w:contextualSpacing/>
    </w:pPr>
    <w:rPr>
      <w:rFonts w:ascii="Cambria" w:eastAsia="MS Mincho" w:hAnsi="Cambria" w:cs="Times New Roman"/>
      <w:lang w:val="en-US"/>
    </w:rPr>
  </w:style>
  <w:style w:type="paragraph" w:styleId="3">
    <w:name w:val="List Number 3"/>
    <w:basedOn w:val="a1"/>
    <w:uiPriority w:val="99"/>
    <w:semiHidden/>
    <w:unhideWhenUsed/>
    <w:rsid w:val="00B401BB"/>
    <w:pPr>
      <w:numPr>
        <w:numId w:val="6"/>
      </w:numPr>
      <w:spacing w:after="200" w:line="276" w:lineRule="auto"/>
      <w:contextualSpacing/>
    </w:pPr>
    <w:rPr>
      <w:rFonts w:ascii="Cambria" w:eastAsia="MS Mincho" w:hAnsi="Cambria" w:cs="Times New Roman"/>
      <w:lang w:val="en-US"/>
    </w:rPr>
  </w:style>
  <w:style w:type="paragraph" w:customStyle="1" w:styleId="14">
    <w:name w:val="Заголовок1"/>
    <w:basedOn w:val="a1"/>
    <w:next w:val="a1"/>
    <w:uiPriority w:val="10"/>
    <w:qFormat/>
    <w:rsid w:val="00B401BB"/>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US"/>
    </w:rPr>
  </w:style>
  <w:style w:type="character" w:customStyle="1" w:styleId="ad">
    <w:name w:val="Название Знак"/>
    <w:basedOn w:val="a2"/>
    <w:link w:val="ae"/>
    <w:uiPriority w:val="10"/>
    <w:rsid w:val="00B401BB"/>
    <w:rPr>
      <w:rFonts w:ascii="Calibri" w:eastAsia="MS Gothic" w:hAnsi="Calibri" w:cs="Times New Roman"/>
      <w:color w:val="17365D"/>
      <w:spacing w:val="5"/>
      <w:kern w:val="28"/>
      <w:sz w:val="52"/>
      <w:szCs w:val="52"/>
      <w:lang w:val="en-US"/>
    </w:rPr>
  </w:style>
  <w:style w:type="paragraph" w:styleId="af">
    <w:name w:val="Body Text"/>
    <w:basedOn w:val="a1"/>
    <w:link w:val="af0"/>
    <w:uiPriority w:val="99"/>
    <w:semiHidden/>
    <w:unhideWhenUsed/>
    <w:rsid w:val="00B401BB"/>
    <w:pPr>
      <w:spacing w:after="120" w:line="276" w:lineRule="auto"/>
    </w:pPr>
    <w:rPr>
      <w:rFonts w:ascii="Cambria" w:eastAsia="MS Mincho" w:hAnsi="Cambria" w:cs="Times New Roman"/>
      <w:lang w:val="en-US"/>
    </w:rPr>
  </w:style>
  <w:style w:type="character" w:customStyle="1" w:styleId="af0">
    <w:name w:val="Основной текст Знак"/>
    <w:basedOn w:val="a2"/>
    <w:link w:val="af"/>
    <w:uiPriority w:val="99"/>
    <w:semiHidden/>
    <w:rsid w:val="00B401BB"/>
    <w:rPr>
      <w:rFonts w:ascii="Cambria" w:eastAsia="MS Mincho" w:hAnsi="Cambria" w:cs="Times New Roman"/>
      <w:lang w:val="en-US"/>
    </w:rPr>
  </w:style>
  <w:style w:type="paragraph" w:styleId="af1">
    <w:name w:val="List Continue"/>
    <w:basedOn w:val="a1"/>
    <w:uiPriority w:val="99"/>
    <w:semiHidden/>
    <w:unhideWhenUsed/>
    <w:rsid w:val="00B401BB"/>
    <w:pPr>
      <w:spacing w:after="120" w:line="276" w:lineRule="auto"/>
      <w:ind w:left="360"/>
      <w:contextualSpacing/>
    </w:pPr>
    <w:rPr>
      <w:rFonts w:ascii="Cambria" w:eastAsia="MS Mincho" w:hAnsi="Cambria" w:cs="Times New Roman"/>
      <w:lang w:val="en-US"/>
    </w:rPr>
  </w:style>
  <w:style w:type="paragraph" w:styleId="24">
    <w:name w:val="List Continue 2"/>
    <w:basedOn w:val="a1"/>
    <w:uiPriority w:val="99"/>
    <w:semiHidden/>
    <w:unhideWhenUsed/>
    <w:rsid w:val="00B401BB"/>
    <w:pPr>
      <w:spacing w:after="120" w:line="276" w:lineRule="auto"/>
      <w:ind w:left="720"/>
      <w:contextualSpacing/>
    </w:pPr>
    <w:rPr>
      <w:rFonts w:ascii="Cambria" w:eastAsia="MS Mincho" w:hAnsi="Cambria" w:cs="Times New Roman"/>
      <w:lang w:val="en-US"/>
    </w:rPr>
  </w:style>
  <w:style w:type="paragraph" w:styleId="34">
    <w:name w:val="List Continue 3"/>
    <w:basedOn w:val="a1"/>
    <w:uiPriority w:val="99"/>
    <w:semiHidden/>
    <w:unhideWhenUsed/>
    <w:rsid w:val="00B401BB"/>
    <w:pPr>
      <w:spacing w:after="120" w:line="276" w:lineRule="auto"/>
      <w:ind w:left="1080"/>
      <w:contextualSpacing/>
    </w:pPr>
    <w:rPr>
      <w:rFonts w:ascii="Cambria" w:eastAsia="MS Mincho" w:hAnsi="Cambria" w:cs="Times New Roman"/>
      <w:lang w:val="en-US"/>
    </w:rPr>
  </w:style>
  <w:style w:type="paragraph" w:customStyle="1" w:styleId="15">
    <w:name w:val="Подзаголовок1"/>
    <w:basedOn w:val="a1"/>
    <w:next w:val="a1"/>
    <w:uiPriority w:val="11"/>
    <w:qFormat/>
    <w:rsid w:val="00B401BB"/>
    <w:pPr>
      <w:spacing w:after="200" w:line="276" w:lineRule="auto"/>
    </w:pPr>
    <w:rPr>
      <w:rFonts w:ascii="Calibri" w:eastAsia="MS Gothic" w:hAnsi="Calibri" w:cs="Times New Roman"/>
      <w:i/>
      <w:iCs/>
      <w:color w:val="4F81BD"/>
      <w:spacing w:val="15"/>
      <w:sz w:val="24"/>
      <w:szCs w:val="24"/>
      <w:lang w:val="en-US"/>
    </w:rPr>
  </w:style>
  <w:style w:type="character" w:customStyle="1" w:styleId="af2">
    <w:name w:val="Подзаголовок Знак"/>
    <w:basedOn w:val="a2"/>
    <w:link w:val="af3"/>
    <w:uiPriority w:val="11"/>
    <w:rsid w:val="00B401BB"/>
    <w:rPr>
      <w:rFonts w:ascii="Calibri" w:eastAsia="MS Gothic" w:hAnsi="Calibri" w:cs="Times New Roman"/>
      <w:i/>
      <w:iCs/>
      <w:color w:val="4F81BD"/>
      <w:spacing w:val="15"/>
      <w:sz w:val="24"/>
      <w:szCs w:val="24"/>
      <w:lang w:val="en-US"/>
    </w:rPr>
  </w:style>
  <w:style w:type="paragraph" w:styleId="25">
    <w:name w:val="Body Text 2"/>
    <w:basedOn w:val="a1"/>
    <w:link w:val="26"/>
    <w:uiPriority w:val="99"/>
    <w:semiHidden/>
    <w:unhideWhenUsed/>
    <w:rsid w:val="00B401BB"/>
    <w:pPr>
      <w:spacing w:after="120" w:line="480" w:lineRule="auto"/>
    </w:pPr>
    <w:rPr>
      <w:rFonts w:ascii="Cambria" w:eastAsia="MS Mincho" w:hAnsi="Cambria" w:cs="Times New Roman"/>
      <w:lang w:val="en-US"/>
    </w:rPr>
  </w:style>
  <w:style w:type="character" w:customStyle="1" w:styleId="26">
    <w:name w:val="Основной текст 2 Знак"/>
    <w:basedOn w:val="a2"/>
    <w:link w:val="25"/>
    <w:uiPriority w:val="99"/>
    <w:semiHidden/>
    <w:rsid w:val="00B401BB"/>
    <w:rPr>
      <w:rFonts w:ascii="Cambria" w:eastAsia="MS Mincho" w:hAnsi="Cambria" w:cs="Times New Roman"/>
      <w:lang w:val="en-US"/>
    </w:rPr>
  </w:style>
  <w:style w:type="paragraph" w:styleId="35">
    <w:name w:val="Body Text 3"/>
    <w:basedOn w:val="a1"/>
    <w:link w:val="36"/>
    <w:uiPriority w:val="99"/>
    <w:semiHidden/>
    <w:unhideWhenUsed/>
    <w:rsid w:val="00B401BB"/>
    <w:pPr>
      <w:spacing w:after="120" w:line="276" w:lineRule="auto"/>
    </w:pPr>
    <w:rPr>
      <w:rFonts w:ascii="Cambria" w:eastAsia="MS Mincho" w:hAnsi="Cambria" w:cs="Times New Roman"/>
      <w:sz w:val="16"/>
      <w:szCs w:val="16"/>
      <w:lang w:val="en-US"/>
    </w:rPr>
  </w:style>
  <w:style w:type="character" w:customStyle="1" w:styleId="36">
    <w:name w:val="Основной текст 3 Знак"/>
    <w:basedOn w:val="a2"/>
    <w:link w:val="35"/>
    <w:uiPriority w:val="99"/>
    <w:semiHidden/>
    <w:rsid w:val="00B401BB"/>
    <w:rPr>
      <w:rFonts w:ascii="Cambria" w:eastAsia="MS Mincho" w:hAnsi="Cambria" w:cs="Times New Roman"/>
      <w:sz w:val="16"/>
      <w:szCs w:val="16"/>
      <w:lang w:val="en-US"/>
    </w:rPr>
  </w:style>
  <w:style w:type="paragraph" w:styleId="af4">
    <w:name w:val="Balloon Text"/>
    <w:basedOn w:val="a1"/>
    <w:link w:val="af5"/>
    <w:uiPriority w:val="99"/>
    <w:semiHidden/>
    <w:unhideWhenUsed/>
    <w:rsid w:val="00B401BB"/>
    <w:pPr>
      <w:spacing w:after="0" w:line="240" w:lineRule="auto"/>
    </w:pPr>
    <w:rPr>
      <w:rFonts w:ascii="Tahoma" w:eastAsia="MS Mincho" w:hAnsi="Tahoma" w:cs="Tahoma"/>
      <w:sz w:val="16"/>
      <w:szCs w:val="16"/>
      <w:lang w:val="en-US"/>
    </w:rPr>
  </w:style>
  <w:style w:type="character" w:customStyle="1" w:styleId="af5">
    <w:name w:val="Текст выноски Знак"/>
    <w:basedOn w:val="a2"/>
    <w:link w:val="af4"/>
    <w:uiPriority w:val="99"/>
    <w:semiHidden/>
    <w:rsid w:val="00B401BB"/>
    <w:rPr>
      <w:rFonts w:ascii="Tahoma" w:eastAsia="MS Mincho" w:hAnsi="Tahoma" w:cs="Tahoma"/>
      <w:sz w:val="16"/>
      <w:szCs w:val="16"/>
      <w:lang w:val="en-US"/>
    </w:rPr>
  </w:style>
  <w:style w:type="paragraph" w:styleId="af6">
    <w:name w:val="No Spacing"/>
    <w:uiPriority w:val="1"/>
    <w:qFormat/>
    <w:rsid w:val="00B401BB"/>
    <w:pPr>
      <w:spacing w:after="0" w:line="240" w:lineRule="auto"/>
    </w:pPr>
    <w:rPr>
      <w:rFonts w:ascii="Cambria" w:eastAsia="MS Mincho" w:hAnsi="Cambria" w:cs="Times New Roman"/>
      <w:lang w:val="en-US"/>
    </w:rPr>
  </w:style>
  <w:style w:type="paragraph" w:styleId="af7">
    <w:name w:val="List Paragraph"/>
    <w:basedOn w:val="a1"/>
    <w:uiPriority w:val="34"/>
    <w:qFormat/>
    <w:rsid w:val="00B401BB"/>
    <w:pPr>
      <w:spacing w:after="200" w:line="276" w:lineRule="auto"/>
      <w:ind w:left="720"/>
      <w:contextualSpacing/>
    </w:pPr>
    <w:rPr>
      <w:rFonts w:ascii="Cambria" w:eastAsia="MS Mincho" w:hAnsi="Cambria" w:cs="Times New Roman"/>
      <w:lang w:val="en-US"/>
    </w:rPr>
  </w:style>
  <w:style w:type="paragraph" w:customStyle="1" w:styleId="211">
    <w:name w:val="Цитата 21"/>
    <w:basedOn w:val="a1"/>
    <w:next w:val="a1"/>
    <w:uiPriority w:val="29"/>
    <w:qFormat/>
    <w:rsid w:val="00B401BB"/>
    <w:pPr>
      <w:spacing w:after="200" w:line="276" w:lineRule="auto"/>
    </w:pPr>
    <w:rPr>
      <w:rFonts w:ascii="Cambria" w:eastAsia="MS Mincho" w:hAnsi="Cambria" w:cs="Times New Roman"/>
      <w:i/>
      <w:iCs/>
      <w:color w:val="000000"/>
      <w:lang w:val="en-US"/>
    </w:rPr>
  </w:style>
  <w:style w:type="character" w:customStyle="1" w:styleId="27">
    <w:name w:val="Цитата 2 Знак"/>
    <w:basedOn w:val="a2"/>
    <w:link w:val="28"/>
    <w:uiPriority w:val="29"/>
    <w:rsid w:val="00B401BB"/>
    <w:rPr>
      <w:rFonts w:ascii="Cambria" w:eastAsia="MS Mincho" w:hAnsi="Cambria" w:cs="Times New Roman"/>
      <w:i/>
      <w:iCs/>
      <w:color w:val="000000"/>
      <w:lang w:val="en-US"/>
    </w:rPr>
  </w:style>
  <w:style w:type="paragraph" w:customStyle="1" w:styleId="16">
    <w:name w:val="Выделенная цитата1"/>
    <w:basedOn w:val="a1"/>
    <w:next w:val="a1"/>
    <w:uiPriority w:val="30"/>
    <w:qFormat/>
    <w:rsid w:val="00B401BB"/>
    <w:pPr>
      <w:pBdr>
        <w:bottom w:val="single" w:sz="4" w:space="4" w:color="4F81BD"/>
      </w:pBdr>
      <w:spacing w:before="200" w:after="280" w:line="276" w:lineRule="auto"/>
      <w:ind w:left="936" w:right="936"/>
    </w:pPr>
    <w:rPr>
      <w:rFonts w:ascii="Cambria" w:eastAsia="MS Mincho" w:hAnsi="Cambria" w:cs="Times New Roman"/>
      <w:b/>
      <w:bCs/>
      <w:i/>
      <w:iCs/>
      <w:color w:val="4F81BD"/>
      <w:lang w:val="en-US"/>
    </w:rPr>
  </w:style>
  <w:style w:type="character" w:customStyle="1" w:styleId="af8">
    <w:name w:val="Выделенная цитата Знак"/>
    <w:basedOn w:val="a2"/>
    <w:link w:val="af9"/>
    <w:uiPriority w:val="30"/>
    <w:rsid w:val="00B401BB"/>
    <w:rPr>
      <w:rFonts w:ascii="Cambria" w:eastAsia="MS Mincho" w:hAnsi="Cambria" w:cs="Times New Roman"/>
      <w:b/>
      <w:bCs/>
      <w:i/>
      <w:iCs/>
      <w:color w:val="4F81BD"/>
      <w:lang w:val="en-US"/>
    </w:rPr>
  </w:style>
  <w:style w:type="paragraph" w:customStyle="1" w:styleId="17">
    <w:name w:val="Заголовок оглавления1"/>
    <w:basedOn w:val="1"/>
    <w:next w:val="a1"/>
    <w:uiPriority w:val="39"/>
    <w:semiHidden/>
    <w:unhideWhenUsed/>
    <w:qFormat/>
    <w:rsid w:val="00B401BB"/>
  </w:style>
  <w:style w:type="character" w:customStyle="1" w:styleId="18">
    <w:name w:val="Слабое выделение1"/>
    <w:basedOn w:val="a2"/>
    <w:uiPriority w:val="19"/>
    <w:qFormat/>
    <w:rsid w:val="00B401BB"/>
    <w:rPr>
      <w:i/>
      <w:iCs/>
      <w:color w:val="808080"/>
    </w:rPr>
  </w:style>
  <w:style w:type="character" w:customStyle="1" w:styleId="19">
    <w:name w:val="Сильное выделение1"/>
    <w:basedOn w:val="a2"/>
    <w:uiPriority w:val="21"/>
    <w:qFormat/>
    <w:rsid w:val="00B401BB"/>
    <w:rPr>
      <w:b/>
      <w:bCs/>
      <w:i/>
      <w:iCs/>
      <w:color w:val="4F81BD"/>
    </w:rPr>
  </w:style>
  <w:style w:type="character" w:customStyle="1" w:styleId="1a">
    <w:name w:val="Слабая ссылка1"/>
    <w:basedOn w:val="a2"/>
    <w:uiPriority w:val="31"/>
    <w:qFormat/>
    <w:rsid w:val="00B401BB"/>
    <w:rPr>
      <w:smallCaps/>
      <w:color w:val="C0504D"/>
      <w:u w:val="single"/>
    </w:rPr>
  </w:style>
  <w:style w:type="character" w:customStyle="1" w:styleId="1b">
    <w:name w:val="Сильная ссылка1"/>
    <w:basedOn w:val="a2"/>
    <w:uiPriority w:val="32"/>
    <w:qFormat/>
    <w:rsid w:val="00B401BB"/>
    <w:rPr>
      <w:b/>
      <w:bCs/>
      <w:smallCaps/>
      <w:color w:val="C0504D"/>
      <w:spacing w:val="5"/>
      <w:u w:val="single"/>
    </w:rPr>
  </w:style>
  <w:style w:type="character" w:styleId="afa">
    <w:name w:val="Book Title"/>
    <w:basedOn w:val="a2"/>
    <w:uiPriority w:val="33"/>
    <w:qFormat/>
    <w:rsid w:val="00B401BB"/>
    <w:rPr>
      <w:b/>
      <w:bCs/>
      <w:smallCaps/>
      <w:spacing w:val="5"/>
    </w:rPr>
  </w:style>
  <w:style w:type="table" w:customStyle="1" w:styleId="1c">
    <w:name w:val="Сетка таблицы1"/>
    <w:basedOn w:val="a3"/>
    <w:next w:val="a5"/>
    <w:uiPriority w:val="59"/>
    <w:rsid w:val="00B401BB"/>
    <w:pPr>
      <w:spacing w:after="0" w:line="240" w:lineRule="auto"/>
    </w:pPr>
    <w:rPr>
      <w:rFonts w:ascii="Cambria" w:eastAsia="MS Mincho" w:hAnsi="Cambria"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ветлая заливка1"/>
    <w:basedOn w:val="a3"/>
    <w:next w:val="afb"/>
    <w:uiPriority w:val="60"/>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e">
    <w:name w:val="Светлый список1"/>
    <w:basedOn w:val="a3"/>
    <w:next w:val="afc"/>
    <w:uiPriority w:val="61"/>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
    <w:name w:val="Светлая сетка1"/>
    <w:basedOn w:val="a3"/>
    <w:next w:val="afd"/>
    <w:uiPriority w:val="62"/>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редняя заливка 11"/>
    <w:basedOn w:val="a3"/>
    <w:next w:val="1f0"/>
    <w:uiPriority w:val="63"/>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Средняя заливка 21"/>
    <w:basedOn w:val="a3"/>
    <w:next w:val="29"/>
    <w:uiPriority w:val="64"/>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next w:val="1f1"/>
    <w:uiPriority w:val="65"/>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000000"/>
        <w:bottom w:val="single" w:sz="8" w:space="0" w:color="000000"/>
      </w:tblBorders>
    </w:tblPr>
    <w:tblStylePr w:type="firstRow">
      <w:rPr>
        <w:rFonts w:ascii="Calibri" w:eastAsia="MS Gothic" w:hAnsi="Calibr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
    <w:name w:val="Средний список 21"/>
    <w:basedOn w:val="a3"/>
    <w:next w:val="2a"/>
    <w:uiPriority w:val="66"/>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2">
    <w:name w:val="Средняя сетка 11"/>
    <w:basedOn w:val="a3"/>
    <w:next w:val="1f2"/>
    <w:uiPriority w:val="67"/>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14">
    <w:name w:val="Средняя сетка 21"/>
    <w:basedOn w:val="a3"/>
    <w:next w:val="2b"/>
    <w:uiPriority w:val="68"/>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311">
    <w:name w:val="Средняя сетка 31"/>
    <w:basedOn w:val="a3"/>
    <w:next w:val="37"/>
    <w:uiPriority w:val="69"/>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1f3">
    <w:name w:val="Темный список1"/>
    <w:basedOn w:val="a3"/>
    <w:next w:val="afe"/>
    <w:uiPriority w:val="70"/>
    <w:semiHidden/>
    <w:unhideWhenUsed/>
    <w:rsid w:val="00B401BB"/>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f4">
    <w:name w:val="Цветная заливка1"/>
    <w:basedOn w:val="a3"/>
    <w:next w:val="aff"/>
    <w:uiPriority w:val="71"/>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f5">
    <w:name w:val="Цветной список1"/>
    <w:basedOn w:val="a3"/>
    <w:next w:val="aff0"/>
    <w:uiPriority w:val="72"/>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f6">
    <w:name w:val="Цветная сетка1"/>
    <w:basedOn w:val="a3"/>
    <w:next w:val="aff1"/>
    <w:uiPriority w:val="73"/>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
    <w:name w:val="Светлая заливка - Акцент 11"/>
    <w:basedOn w:val="a3"/>
    <w:next w:val="-1"/>
    <w:uiPriority w:val="60"/>
    <w:semiHidden/>
    <w:unhideWhenUsed/>
    <w:rsid w:val="00B401BB"/>
    <w:pPr>
      <w:spacing w:after="0" w:line="240" w:lineRule="auto"/>
    </w:pPr>
    <w:rPr>
      <w:rFonts w:ascii="Cambria" w:eastAsia="MS Mincho" w:hAnsi="Cambria" w:cs="Times New Roman"/>
      <w:color w:val="365F91"/>
      <w:lang w:val="en-US"/>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ый список - Акцент 11"/>
    <w:basedOn w:val="a3"/>
    <w:next w:val="-10"/>
    <w:uiPriority w:val="61"/>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ветлая сетка - Акцент 11"/>
    <w:basedOn w:val="a3"/>
    <w:next w:val="-12"/>
    <w:uiPriority w:val="62"/>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редняя заливка 1 - Акцент 11"/>
    <w:basedOn w:val="a3"/>
    <w:next w:val="1-1"/>
    <w:uiPriority w:val="63"/>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
    <w:name w:val="Средняя заливка 2 - Акцент 11"/>
    <w:basedOn w:val="a3"/>
    <w:next w:val="2-1"/>
    <w:uiPriority w:val="64"/>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
    <w:name w:val="Средний список 1 - Акцент 11"/>
    <w:basedOn w:val="a3"/>
    <w:next w:val="1-10"/>
    <w:uiPriority w:val="65"/>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4F81BD"/>
        <w:bottom w:val="single" w:sz="8" w:space="0" w:color="4F81BD"/>
      </w:tblBorders>
    </w:tblPr>
    <w:tblStylePr w:type="firstRow">
      <w:rPr>
        <w:rFonts w:ascii="Calibri" w:eastAsia="MS Gothic" w:hAnsi="Calibr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0">
    <w:name w:val="Средний список 2 - Акцент 11"/>
    <w:basedOn w:val="a3"/>
    <w:next w:val="2-10"/>
    <w:uiPriority w:val="66"/>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1">
    <w:name w:val="Средняя сетка 1 - Акцент 11"/>
    <w:basedOn w:val="a3"/>
    <w:next w:val="1-12"/>
    <w:uiPriority w:val="67"/>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
    <w:name w:val="Средняя сетка 2 - Акцент 11"/>
    <w:basedOn w:val="a3"/>
    <w:next w:val="2-12"/>
    <w:uiPriority w:val="68"/>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3-11">
    <w:name w:val="Средняя сетка 3 - Акцент 11"/>
    <w:basedOn w:val="a3"/>
    <w:next w:val="3-1"/>
    <w:uiPriority w:val="69"/>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2">
    <w:name w:val="Темный список - Акцент 11"/>
    <w:basedOn w:val="a3"/>
    <w:next w:val="-13"/>
    <w:uiPriority w:val="70"/>
    <w:semiHidden/>
    <w:unhideWhenUsed/>
    <w:rsid w:val="00B401BB"/>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113">
    <w:name w:val="Цветная заливка - Акцент 11"/>
    <w:basedOn w:val="a3"/>
    <w:next w:val="-14"/>
    <w:uiPriority w:val="71"/>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4">
    <w:name w:val="Цветной список - Акцент 11"/>
    <w:basedOn w:val="a3"/>
    <w:next w:val="-15"/>
    <w:uiPriority w:val="72"/>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5">
    <w:name w:val="Цветная сетка - Акцент 11"/>
    <w:basedOn w:val="a3"/>
    <w:next w:val="-16"/>
    <w:uiPriority w:val="73"/>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
    <w:name w:val="Светлая заливка - Акцент 21"/>
    <w:basedOn w:val="a3"/>
    <w:next w:val="-2"/>
    <w:uiPriority w:val="60"/>
    <w:semiHidden/>
    <w:unhideWhenUsed/>
    <w:rsid w:val="00B401BB"/>
    <w:pPr>
      <w:spacing w:after="0" w:line="240" w:lineRule="auto"/>
    </w:pPr>
    <w:rPr>
      <w:rFonts w:ascii="Cambria" w:eastAsia="MS Mincho" w:hAnsi="Cambria" w:cs="Times New Roman"/>
      <w:color w:val="943634"/>
      <w:lang w:val="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10">
    <w:name w:val="Светлый список - Акцент 21"/>
    <w:basedOn w:val="a3"/>
    <w:next w:val="-20"/>
    <w:uiPriority w:val="61"/>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11">
    <w:name w:val="Светлая сетка - Акцент 21"/>
    <w:basedOn w:val="a3"/>
    <w:next w:val="-22"/>
    <w:uiPriority w:val="62"/>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
    <w:name w:val="Средняя заливка 1 - Акцент 21"/>
    <w:basedOn w:val="a3"/>
    <w:next w:val="1-2"/>
    <w:uiPriority w:val="63"/>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1">
    <w:name w:val="Средняя заливка 2 - Акцент 21"/>
    <w:basedOn w:val="a3"/>
    <w:next w:val="2-2"/>
    <w:uiPriority w:val="64"/>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редний список 1 - Акцент 21"/>
    <w:basedOn w:val="a3"/>
    <w:next w:val="1-20"/>
    <w:uiPriority w:val="65"/>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C0504D"/>
        <w:bottom w:val="single" w:sz="8" w:space="0" w:color="C0504D"/>
      </w:tblBorders>
    </w:tblPr>
    <w:tblStylePr w:type="firstRow">
      <w:rPr>
        <w:rFonts w:ascii="Calibri" w:eastAsia="MS Gothic" w:hAnsi="Calibri"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210">
    <w:name w:val="Средний список 2 - Акцент 21"/>
    <w:basedOn w:val="a3"/>
    <w:next w:val="2-20"/>
    <w:uiPriority w:val="66"/>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1-211">
    <w:name w:val="Средняя сетка 1 - Акцент 21"/>
    <w:basedOn w:val="a3"/>
    <w:next w:val="1-22"/>
    <w:uiPriority w:val="67"/>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2-211">
    <w:name w:val="Средняя сетка 2 - Акцент 21"/>
    <w:basedOn w:val="a3"/>
    <w:next w:val="2-22"/>
    <w:uiPriority w:val="68"/>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3-21">
    <w:name w:val="Средняя сетка 3 - Акцент 21"/>
    <w:basedOn w:val="a3"/>
    <w:next w:val="3-2"/>
    <w:uiPriority w:val="69"/>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212">
    <w:name w:val="Темный список - Акцент 21"/>
    <w:basedOn w:val="a3"/>
    <w:next w:val="-23"/>
    <w:uiPriority w:val="70"/>
    <w:semiHidden/>
    <w:unhideWhenUsed/>
    <w:rsid w:val="00B401BB"/>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213">
    <w:name w:val="Цветная заливка - Акцент 21"/>
    <w:basedOn w:val="a3"/>
    <w:next w:val="-24"/>
    <w:uiPriority w:val="71"/>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214">
    <w:name w:val="Цветной список - Акцент 21"/>
    <w:basedOn w:val="a3"/>
    <w:next w:val="-25"/>
    <w:uiPriority w:val="72"/>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5">
    <w:name w:val="Цветная сетка - Акцент 21"/>
    <w:basedOn w:val="a3"/>
    <w:next w:val="-26"/>
    <w:uiPriority w:val="73"/>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
    <w:name w:val="Светлая заливка - Акцент 31"/>
    <w:basedOn w:val="a3"/>
    <w:next w:val="-3"/>
    <w:uiPriority w:val="60"/>
    <w:semiHidden/>
    <w:unhideWhenUsed/>
    <w:rsid w:val="00B401BB"/>
    <w:pPr>
      <w:spacing w:after="0" w:line="240" w:lineRule="auto"/>
    </w:pPr>
    <w:rPr>
      <w:rFonts w:ascii="Cambria" w:eastAsia="MS Mincho" w:hAnsi="Cambria" w:cs="Times New Roman"/>
      <w:color w:val="76923C"/>
      <w:lang w:val="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0">
    <w:name w:val="Светлый список - Акцент 31"/>
    <w:basedOn w:val="a3"/>
    <w:next w:val="-30"/>
    <w:uiPriority w:val="61"/>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1">
    <w:name w:val="Светлая сетка - Акцент 31"/>
    <w:basedOn w:val="a3"/>
    <w:next w:val="-32"/>
    <w:uiPriority w:val="62"/>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
    <w:name w:val="Средняя заливка 1 - Акцент 31"/>
    <w:basedOn w:val="a3"/>
    <w:next w:val="1-3"/>
    <w:uiPriority w:val="63"/>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1">
    <w:name w:val="Средняя заливка 2 - Акцент 31"/>
    <w:basedOn w:val="a3"/>
    <w:next w:val="2-3"/>
    <w:uiPriority w:val="64"/>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 - Акцент 31"/>
    <w:basedOn w:val="a3"/>
    <w:next w:val="1-30"/>
    <w:uiPriority w:val="65"/>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9BBB59"/>
        <w:bottom w:val="single" w:sz="8" w:space="0" w:color="9BBB59"/>
      </w:tblBorders>
    </w:tblPr>
    <w:tblStylePr w:type="firstRow">
      <w:rPr>
        <w:rFonts w:ascii="Calibri" w:eastAsia="MS Gothic" w:hAnsi="Calibri"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310">
    <w:name w:val="Средний список 2 - Акцент 31"/>
    <w:basedOn w:val="a3"/>
    <w:next w:val="2-30"/>
    <w:uiPriority w:val="66"/>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1-311">
    <w:name w:val="Средняя сетка 1 - Акцент 31"/>
    <w:basedOn w:val="a3"/>
    <w:next w:val="1-32"/>
    <w:uiPriority w:val="67"/>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311">
    <w:name w:val="Средняя сетка 2 - Акцент 31"/>
    <w:basedOn w:val="a3"/>
    <w:next w:val="2-32"/>
    <w:uiPriority w:val="68"/>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3-31">
    <w:name w:val="Средняя сетка 3 - Акцент 31"/>
    <w:basedOn w:val="a3"/>
    <w:next w:val="3-3"/>
    <w:uiPriority w:val="69"/>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2">
    <w:name w:val="Темный список - Акцент 31"/>
    <w:basedOn w:val="a3"/>
    <w:next w:val="-33"/>
    <w:uiPriority w:val="70"/>
    <w:semiHidden/>
    <w:unhideWhenUsed/>
    <w:rsid w:val="00B401BB"/>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313">
    <w:name w:val="Цветная заливка - Акцент 31"/>
    <w:basedOn w:val="a3"/>
    <w:next w:val="-34"/>
    <w:uiPriority w:val="71"/>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14">
    <w:name w:val="Цветной список - Акцент 31"/>
    <w:basedOn w:val="a3"/>
    <w:next w:val="-35"/>
    <w:uiPriority w:val="72"/>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15">
    <w:name w:val="Цветная сетка - Акцент 31"/>
    <w:basedOn w:val="a3"/>
    <w:next w:val="-36"/>
    <w:uiPriority w:val="73"/>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
    <w:name w:val="Светлая заливка - Акцент 41"/>
    <w:basedOn w:val="a3"/>
    <w:next w:val="-4"/>
    <w:uiPriority w:val="60"/>
    <w:semiHidden/>
    <w:unhideWhenUsed/>
    <w:rsid w:val="00B401BB"/>
    <w:pPr>
      <w:spacing w:after="0" w:line="240" w:lineRule="auto"/>
    </w:pPr>
    <w:rPr>
      <w:rFonts w:ascii="Cambria" w:eastAsia="MS Mincho" w:hAnsi="Cambria" w:cs="Times New Roman"/>
      <w:color w:val="5F497A"/>
      <w:lang w:val="en-US"/>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410">
    <w:name w:val="Светлый список - Акцент 41"/>
    <w:basedOn w:val="a3"/>
    <w:next w:val="-40"/>
    <w:uiPriority w:val="61"/>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411">
    <w:name w:val="Светлая сетка - Акцент 41"/>
    <w:basedOn w:val="a3"/>
    <w:next w:val="-42"/>
    <w:uiPriority w:val="62"/>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41">
    <w:name w:val="Средняя заливка 1 - Акцент 41"/>
    <w:basedOn w:val="a3"/>
    <w:next w:val="1-4"/>
    <w:uiPriority w:val="63"/>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41">
    <w:name w:val="Средняя заливка 2 - Акцент 41"/>
    <w:basedOn w:val="a3"/>
    <w:next w:val="2-4"/>
    <w:uiPriority w:val="64"/>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0">
    <w:name w:val="Средний список 1 - Акцент 41"/>
    <w:basedOn w:val="a3"/>
    <w:next w:val="1-40"/>
    <w:uiPriority w:val="65"/>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8064A2"/>
        <w:bottom w:val="single" w:sz="8" w:space="0" w:color="8064A2"/>
      </w:tblBorders>
    </w:tblPr>
    <w:tblStylePr w:type="firstRow">
      <w:rPr>
        <w:rFonts w:ascii="Calibri" w:eastAsia="MS Gothic" w:hAnsi="Calibri"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2-410">
    <w:name w:val="Средний список 2 - Акцент 41"/>
    <w:basedOn w:val="a3"/>
    <w:next w:val="2-40"/>
    <w:uiPriority w:val="66"/>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1-411">
    <w:name w:val="Средняя сетка 1 - Акцент 41"/>
    <w:basedOn w:val="a3"/>
    <w:next w:val="1-42"/>
    <w:uiPriority w:val="67"/>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411">
    <w:name w:val="Средняя сетка 2 - Акцент 41"/>
    <w:basedOn w:val="a3"/>
    <w:next w:val="2-42"/>
    <w:uiPriority w:val="68"/>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3-41">
    <w:name w:val="Средняя сетка 3 - Акцент 41"/>
    <w:basedOn w:val="a3"/>
    <w:next w:val="3-4"/>
    <w:uiPriority w:val="69"/>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412">
    <w:name w:val="Темный список - Акцент 41"/>
    <w:basedOn w:val="a3"/>
    <w:next w:val="-43"/>
    <w:uiPriority w:val="70"/>
    <w:semiHidden/>
    <w:unhideWhenUsed/>
    <w:rsid w:val="00B401BB"/>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413">
    <w:name w:val="Цветная заливка - Акцент 41"/>
    <w:basedOn w:val="a3"/>
    <w:next w:val="-44"/>
    <w:uiPriority w:val="71"/>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414">
    <w:name w:val="Цветной список - Акцент 41"/>
    <w:basedOn w:val="a3"/>
    <w:next w:val="-45"/>
    <w:uiPriority w:val="72"/>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415">
    <w:name w:val="Цветная сетка - Акцент 41"/>
    <w:basedOn w:val="a3"/>
    <w:next w:val="-46"/>
    <w:uiPriority w:val="73"/>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
    <w:name w:val="Светлая заливка - Акцент 51"/>
    <w:basedOn w:val="a3"/>
    <w:next w:val="-5"/>
    <w:uiPriority w:val="60"/>
    <w:semiHidden/>
    <w:unhideWhenUsed/>
    <w:rsid w:val="00B401BB"/>
    <w:pPr>
      <w:spacing w:after="0" w:line="240" w:lineRule="auto"/>
    </w:pPr>
    <w:rPr>
      <w:rFonts w:ascii="Cambria" w:eastAsia="MS Mincho" w:hAnsi="Cambria" w:cs="Times New Roman"/>
      <w:color w:val="31849B"/>
      <w:lang w:val="en-US"/>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10">
    <w:name w:val="Светлый список - Акцент 51"/>
    <w:basedOn w:val="a3"/>
    <w:next w:val="-50"/>
    <w:uiPriority w:val="61"/>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11">
    <w:name w:val="Светлая сетка - Акцент 51"/>
    <w:basedOn w:val="a3"/>
    <w:next w:val="-52"/>
    <w:uiPriority w:val="62"/>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51">
    <w:name w:val="Средняя заливка 1 - Акцент 51"/>
    <w:basedOn w:val="a3"/>
    <w:next w:val="1-5"/>
    <w:uiPriority w:val="63"/>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2-51">
    <w:name w:val="Средняя заливка 2 - Акцент 51"/>
    <w:basedOn w:val="a3"/>
    <w:next w:val="2-5"/>
    <w:uiPriority w:val="64"/>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510">
    <w:name w:val="Средний список 1 - Акцент 51"/>
    <w:basedOn w:val="a3"/>
    <w:next w:val="1-50"/>
    <w:uiPriority w:val="65"/>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4BACC6"/>
        <w:bottom w:val="single" w:sz="8" w:space="0" w:color="4BACC6"/>
      </w:tblBorders>
    </w:tblPr>
    <w:tblStylePr w:type="firstRow">
      <w:rPr>
        <w:rFonts w:ascii="Calibri" w:eastAsia="MS Gothic" w:hAnsi="Calibri"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510">
    <w:name w:val="Средний список 2 - Акцент 51"/>
    <w:basedOn w:val="a3"/>
    <w:next w:val="2-50"/>
    <w:uiPriority w:val="66"/>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511">
    <w:name w:val="Средняя сетка 1 - Акцент 51"/>
    <w:basedOn w:val="a3"/>
    <w:next w:val="1-52"/>
    <w:uiPriority w:val="67"/>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2-511">
    <w:name w:val="Средняя сетка 2 - Акцент 51"/>
    <w:basedOn w:val="a3"/>
    <w:next w:val="2-52"/>
    <w:uiPriority w:val="68"/>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1">
    <w:name w:val="Средняя сетка 3 - Акцент 51"/>
    <w:basedOn w:val="a3"/>
    <w:next w:val="3-5"/>
    <w:uiPriority w:val="69"/>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2">
    <w:name w:val="Темный список - Акцент 51"/>
    <w:basedOn w:val="a3"/>
    <w:next w:val="-53"/>
    <w:uiPriority w:val="70"/>
    <w:semiHidden/>
    <w:unhideWhenUsed/>
    <w:rsid w:val="00B401BB"/>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513">
    <w:name w:val="Цветная заливка - Акцент 51"/>
    <w:basedOn w:val="a3"/>
    <w:next w:val="-54"/>
    <w:uiPriority w:val="71"/>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514">
    <w:name w:val="Цветной список - Акцент 51"/>
    <w:basedOn w:val="a3"/>
    <w:next w:val="-55"/>
    <w:uiPriority w:val="72"/>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515">
    <w:name w:val="Цветная сетка - Акцент 51"/>
    <w:basedOn w:val="a3"/>
    <w:next w:val="-56"/>
    <w:uiPriority w:val="73"/>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
    <w:name w:val="Светлая заливка - Акцент 61"/>
    <w:basedOn w:val="a3"/>
    <w:next w:val="-6"/>
    <w:uiPriority w:val="60"/>
    <w:semiHidden/>
    <w:unhideWhenUsed/>
    <w:rsid w:val="00B401BB"/>
    <w:pPr>
      <w:spacing w:after="0" w:line="240" w:lineRule="auto"/>
    </w:pPr>
    <w:rPr>
      <w:rFonts w:ascii="Cambria" w:eastAsia="MS Mincho" w:hAnsi="Cambria" w:cs="Times New Roman"/>
      <w:color w:val="E36C0A"/>
      <w:lang w:val="en-US"/>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610">
    <w:name w:val="Светлый список - Акцент 61"/>
    <w:basedOn w:val="a3"/>
    <w:next w:val="-60"/>
    <w:uiPriority w:val="61"/>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11">
    <w:name w:val="Светлая сетка - Акцент 61"/>
    <w:basedOn w:val="a3"/>
    <w:next w:val="-62"/>
    <w:uiPriority w:val="62"/>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1">
    <w:name w:val="Средняя заливка 1 - Акцент 61"/>
    <w:basedOn w:val="a3"/>
    <w:next w:val="1-6"/>
    <w:uiPriority w:val="63"/>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61">
    <w:name w:val="Средняя заливка 2 - Акцент 61"/>
    <w:basedOn w:val="a3"/>
    <w:next w:val="2-6"/>
    <w:uiPriority w:val="64"/>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610">
    <w:name w:val="Средний список 1 - Акцент 61"/>
    <w:basedOn w:val="a3"/>
    <w:next w:val="1-60"/>
    <w:uiPriority w:val="65"/>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8" w:space="0" w:color="F79646"/>
        <w:bottom w:val="single" w:sz="8" w:space="0" w:color="F79646"/>
      </w:tblBorders>
    </w:tblPr>
    <w:tblStylePr w:type="firstRow">
      <w:rPr>
        <w:rFonts w:ascii="Calibri" w:eastAsia="MS Gothic" w:hAnsi="Calibri"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610">
    <w:name w:val="Средний список 2 - Акцент 61"/>
    <w:basedOn w:val="a3"/>
    <w:next w:val="2-60"/>
    <w:uiPriority w:val="66"/>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611">
    <w:name w:val="Средняя сетка 1 - Акцент 61"/>
    <w:basedOn w:val="a3"/>
    <w:next w:val="1-62"/>
    <w:uiPriority w:val="67"/>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611">
    <w:name w:val="Средняя сетка 2 - Акцент 61"/>
    <w:basedOn w:val="a3"/>
    <w:next w:val="2-62"/>
    <w:uiPriority w:val="68"/>
    <w:semiHidden/>
    <w:unhideWhenUsed/>
    <w:rsid w:val="00B401BB"/>
    <w:pPr>
      <w:spacing w:after="0" w:line="240" w:lineRule="auto"/>
    </w:pPr>
    <w:rPr>
      <w:rFonts w:ascii="Calibri" w:eastAsia="MS Gothic" w:hAnsi="Calibri" w:cs="Times New Roman"/>
      <w:color w:val="000000"/>
      <w:lang w:val="en-US"/>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61">
    <w:name w:val="Средняя сетка 3 - Акцент 61"/>
    <w:basedOn w:val="a3"/>
    <w:next w:val="3-6"/>
    <w:uiPriority w:val="69"/>
    <w:semiHidden/>
    <w:unhideWhenUsed/>
    <w:rsid w:val="00B401BB"/>
    <w:pPr>
      <w:spacing w:after="0" w:line="240" w:lineRule="auto"/>
    </w:pPr>
    <w:rPr>
      <w:rFonts w:ascii="Cambria" w:eastAsia="MS Mincho" w:hAnsi="Cambria" w:cs="Times New Roman"/>
      <w:lang w:val="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
    <w:name w:val="Темный список - Акцент 61"/>
    <w:basedOn w:val="a3"/>
    <w:next w:val="-63"/>
    <w:uiPriority w:val="70"/>
    <w:semiHidden/>
    <w:unhideWhenUsed/>
    <w:rsid w:val="00B401BB"/>
    <w:pPr>
      <w:spacing w:after="0" w:line="240" w:lineRule="auto"/>
    </w:pPr>
    <w:rPr>
      <w:rFonts w:ascii="Cambria" w:eastAsia="MS Mincho" w:hAnsi="Cambria" w:cs="Times New Roman"/>
      <w:color w:val="FFFFFF"/>
      <w:lang w:val="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13">
    <w:name w:val="Цветная заливка - Акцент 61"/>
    <w:basedOn w:val="a3"/>
    <w:next w:val="-64"/>
    <w:uiPriority w:val="71"/>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4">
    <w:name w:val="Цветной список - Акцент 61"/>
    <w:basedOn w:val="a3"/>
    <w:next w:val="-65"/>
    <w:uiPriority w:val="72"/>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5">
    <w:name w:val="Цветная сетка - Акцент 61"/>
    <w:basedOn w:val="a3"/>
    <w:next w:val="-66"/>
    <w:uiPriority w:val="73"/>
    <w:semiHidden/>
    <w:unhideWhenUsed/>
    <w:rsid w:val="00B401BB"/>
    <w:pPr>
      <w:spacing w:after="0" w:line="240" w:lineRule="auto"/>
    </w:pPr>
    <w:rPr>
      <w:rFonts w:ascii="Cambria" w:eastAsia="MS Mincho" w:hAnsi="Cambria" w:cs="Times New Roman"/>
      <w:color w:val="000000"/>
      <w:lang w:val="en-US"/>
    </w:rPr>
    <w:tblPr>
      <w:tblStyleRowBandSize w:val="1"/>
      <w:tblStyleColBandSize w:val="1"/>
      <w:tblInd w:w="0" w:type="nil"/>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113">
    <w:name w:val="Заголовок 1 Знак1"/>
    <w:basedOn w:val="a2"/>
    <w:uiPriority w:val="9"/>
    <w:rsid w:val="00B401BB"/>
    <w:rPr>
      <w:rFonts w:asciiTheme="majorHAnsi" w:eastAsiaTheme="majorEastAsia" w:hAnsiTheme="majorHAnsi" w:cstheme="majorBidi"/>
      <w:color w:val="2E74B5" w:themeColor="accent1" w:themeShade="BF"/>
      <w:sz w:val="32"/>
      <w:szCs w:val="32"/>
    </w:rPr>
  </w:style>
  <w:style w:type="character" w:customStyle="1" w:styleId="215">
    <w:name w:val="Заголовок 2 Знак1"/>
    <w:basedOn w:val="a2"/>
    <w:uiPriority w:val="9"/>
    <w:semiHidden/>
    <w:rsid w:val="00B401BB"/>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basedOn w:val="a2"/>
    <w:uiPriority w:val="9"/>
    <w:semiHidden/>
    <w:rsid w:val="00B401BB"/>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2"/>
    <w:uiPriority w:val="9"/>
    <w:semiHidden/>
    <w:rsid w:val="00B401BB"/>
    <w:rPr>
      <w:rFonts w:asciiTheme="majorHAnsi" w:eastAsiaTheme="majorEastAsia" w:hAnsiTheme="majorHAnsi" w:cstheme="majorBidi"/>
      <w:i/>
      <w:iCs/>
      <w:color w:val="2E74B5" w:themeColor="accent1" w:themeShade="BF"/>
    </w:rPr>
  </w:style>
  <w:style w:type="character" w:customStyle="1" w:styleId="510">
    <w:name w:val="Заголовок 5 Знак1"/>
    <w:basedOn w:val="a2"/>
    <w:uiPriority w:val="9"/>
    <w:semiHidden/>
    <w:rsid w:val="00B401BB"/>
    <w:rPr>
      <w:rFonts w:asciiTheme="majorHAnsi" w:eastAsiaTheme="majorEastAsia" w:hAnsiTheme="majorHAnsi" w:cstheme="majorBidi"/>
      <w:color w:val="2E74B5" w:themeColor="accent1" w:themeShade="BF"/>
    </w:rPr>
  </w:style>
  <w:style w:type="character" w:customStyle="1" w:styleId="610">
    <w:name w:val="Заголовок 6 Знак1"/>
    <w:basedOn w:val="a2"/>
    <w:uiPriority w:val="9"/>
    <w:semiHidden/>
    <w:rsid w:val="00B401BB"/>
    <w:rPr>
      <w:rFonts w:asciiTheme="majorHAnsi" w:eastAsiaTheme="majorEastAsia" w:hAnsiTheme="majorHAnsi" w:cstheme="majorBidi"/>
      <w:color w:val="1F4D78" w:themeColor="accent1" w:themeShade="7F"/>
    </w:rPr>
  </w:style>
  <w:style w:type="character" w:customStyle="1" w:styleId="710">
    <w:name w:val="Заголовок 7 Знак1"/>
    <w:basedOn w:val="a2"/>
    <w:uiPriority w:val="9"/>
    <w:semiHidden/>
    <w:rsid w:val="00B401BB"/>
    <w:rPr>
      <w:rFonts w:asciiTheme="majorHAnsi" w:eastAsiaTheme="majorEastAsia" w:hAnsiTheme="majorHAnsi" w:cstheme="majorBidi"/>
      <w:i/>
      <w:iCs/>
      <w:color w:val="1F4D78" w:themeColor="accent1" w:themeShade="7F"/>
    </w:rPr>
  </w:style>
  <w:style w:type="character" w:customStyle="1" w:styleId="810">
    <w:name w:val="Заголовок 8 Знак1"/>
    <w:basedOn w:val="a2"/>
    <w:uiPriority w:val="9"/>
    <w:semiHidden/>
    <w:rsid w:val="00B401BB"/>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2"/>
    <w:uiPriority w:val="9"/>
    <w:semiHidden/>
    <w:rsid w:val="00B401BB"/>
    <w:rPr>
      <w:rFonts w:asciiTheme="majorHAnsi" w:eastAsiaTheme="majorEastAsia" w:hAnsiTheme="majorHAnsi" w:cstheme="majorBidi"/>
      <w:i/>
      <w:iCs/>
      <w:color w:val="272727" w:themeColor="text1" w:themeTint="D8"/>
      <w:sz w:val="21"/>
      <w:szCs w:val="21"/>
    </w:rPr>
  </w:style>
  <w:style w:type="paragraph" w:styleId="ae">
    <w:name w:val="Title"/>
    <w:basedOn w:val="a1"/>
    <w:next w:val="a1"/>
    <w:link w:val="ad"/>
    <w:uiPriority w:val="10"/>
    <w:qFormat/>
    <w:rsid w:val="00B401BB"/>
    <w:pPr>
      <w:spacing w:after="0" w:line="240" w:lineRule="auto"/>
      <w:contextualSpacing/>
    </w:pPr>
    <w:rPr>
      <w:rFonts w:ascii="Calibri" w:eastAsia="MS Gothic" w:hAnsi="Calibri" w:cs="Times New Roman"/>
      <w:color w:val="17365D"/>
      <w:spacing w:val="5"/>
      <w:kern w:val="28"/>
      <w:sz w:val="52"/>
      <w:szCs w:val="52"/>
      <w:lang w:val="en-US"/>
    </w:rPr>
  </w:style>
  <w:style w:type="character" w:customStyle="1" w:styleId="1f7">
    <w:name w:val="Заголовок Знак1"/>
    <w:basedOn w:val="a2"/>
    <w:uiPriority w:val="10"/>
    <w:rsid w:val="00B401BB"/>
    <w:rPr>
      <w:rFonts w:asciiTheme="majorHAnsi" w:eastAsiaTheme="majorEastAsia" w:hAnsiTheme="majorHAnsi" w:cstheme="majorBidi"/>
      <w:spacing w:val="-10"/>
      <w:kern w:val="28"/>
      <w:sz w:val="56"/>
      <w:szCs w:val="56"/>
    </w:rPr>
  </w:style>
  <w:style w:type="paragraph" w:styleId="af3">
    <w:name w:val="Subtitle"/>
    <w:basedOn w:val="a1"/>
    <w:next w:val="a1"/>
    <w:link w:val="af2"/>
    <w:uiPriority w:val="11"/>
    <w:qFormat/>
    <w:rsid w:val="00B401BB"/>
    <w:pPr>
      <w:numPr>
        <w:ilvl w:val="1"/>
      </w:numPr>
    </w:pPr>
    <w:rPr>
      <w:rFonts w:ascii="Calibri" w:eastAsia="MS Gothic" w:hAnsi="Calibri" w:cs="Times New Roman"/>
      <w:i/>
      <w:iCs/>
      <w:color w:val="4F81BD"/>
      <w:spacing w:val="15"/>
      <w:sz w:val="24"/>
      <w:szCs w:val="24"/>
      <w:lang w:val="en-US"/>
    </w:rPr>
  </w:style>
  <w:style w:type="character" w:customStyle="1" w:styleId="1f8">
    <w:name w:val="Подзаголовок Знак1"/>
    <w:basedOn w:val="a2"/>
    <w:uiPriority w:val="11"/>
    <w:rsid w:val="00B401BB"/>
    <w:rPr>
      <w:rFonts w:eastAsiaTheme="minorEastAsia"/>
      <w:color w:val="5A5A5A" w:themeColor="text1" w:themeTint="A5"/>
      <w:spacing w:val="15"/>
    </w:rPr>
  </w:style>
  <w:style w:type="paragraph" w:styleId="28">
    <w:name w:val="Quote"/>
    <w:basedOn w:val="a1"/>
    <w:next w:val="a1"/>
    <w:link w:val="27"/>
    <w:uiPriority w:val="29"/>
    <w:qFormat/>
    <w:rsid w:val="00B401BB"/>
    <w:pPr>
      <w:spacing w:before="200"/>
      <w:ind w:left="864" w:right="864"/>
      <w:jc w:val="center"/>
    </w:pPr>
    <w:rPr>
      <w:rFonts w:ascii="Cambria" w:eastAsia="MS Mincho" w:hAnsi="Cambria" w:cs="Times New Roman"/>
      <w:i/>
      <w:iCs/>
      <w:color w:val="000000"/>
      <w:lang w:val="en-US"/>
    </w:rPr>
  </w:style>
  <w:style w:type="character" w:customStyle="1" w:styleId="216">
    <w:name w:val="Цитата 2 Знак1"/>
    <w:basedOn w:val="a2"/>
    <w:uiPriority w:val="29"/>
    <w:rsid w:val="00B401BB"/>
    <w:rPr>
      <w:i/>
      <w:iCs/>
      <w:color w:val="404040" w:themeColor="text1" w:themeTint="BF"/>
    </w:rPr>
  </w:style>
  <w:style w:type="paragraph" w:styleId="af9">
    <w:name w:val="Intense Quote"/>
    <w:basedOn w:val="a1"/>
    <w:next w:val="a1"/>
    <w:link w:val="af8"/>
    <w:uiPriority w:val="30"/>
    <w:qFormat/>
    <w:rsid w:val="00B401BB"/>
    <w:pPr>
      <w:pBdr>
        <w:top w:val="single" w:sz="4" w:space="10" w:color="5B9BD5" w:themeColor="accent1"/>
        <w:bottom w:val="single" w:sz="4" w:space="10" w:color="5B9BD5" w:themeColor="accent1"/>
      </w:pBdr>
      <w:spacing w:before="360" w:after="360"/>
      <w:ind w:left="864" w:right="864"/>
      <w:jc w:val="center"/>
    </w:pPr>
    <w:rPr>
      <w:rFonts w:ascii="Cambria" w:eastAsia="MS Mincho" w:hAnsi="Cambria" w:cs="Times New Roman"/>
      <w:b/>
      <w:bCs/>
      <w:i/>
      <w:iCs/>
      <w:color w:val="4F81BD"/>
      <w:lang w:val="en-US"/>
    </w:rPr>
  </w:style>
  <w:style w:type="character" w:customStyle="1" w:styleId="1f9">
    <w:name w:val="Выделенная цитата Знак1"/>
    <w:basedOn w:val="a2"/>
    <w:uiPriority w:val="30"/>
    <w:rsid w:val="00B401BB"/>
    <w:rPr>
      <w:i/>
      <w:iCs/>
      <w:color w:val="5B9BD5" w:themeColor="accent1"/>
    </w:rPr>
  </w:style>
  <w:style w:type="character" w:styleId="aff2">
    <w:name w:val="Subtle Emphasis"/>
    <w:basedOn w:val="a2"/>
    <w:uiPriority w:val="19"/>
    <w:qFormat/>
    <w:rsid w:val="00B401BB"/>
    <w:rPr>
      <w:i/>
      <w:iCs/>
      <w:color w:val="404040" w:themeColor="text1" w:themeTint="BF"/>
    </w:rPr>
  </w:style>
  <w:style w:type="character" w:styleId="aff3">
    <w:name w:val="Intense Emphasis"/>
    <w:basedOn w:val="a2"/>
    <w:uiPriority w:val="21"/>
    <w:qFormat/>
    <w:rsid w:val="00B401BB"/>
    <w:rPr>
      <w:i/>
      <w:iCs/>
      <w:color w:val="5B9BD5" w:themeColor="accent1"/>
    </w:rPr>
  </w:style>
  <w:style w:type="character" w:styleId="aff4">
    <w:name w:val="Subtle Reference"/>
    <w:basedOn w:val="a2"/>
    <w:uiPriority w:val="31"/>
    <w:qFormat/>
    <w:rsid w:val="00B401BB"/>
    <w:rPr>
      <w:smallCaps/>
      <w:color w:val="5A5A5A" w:themeColor="text1" w:themeTint="A5"/>
    </w:rPr>
  </w:style>
  <w:style w:type="character" w:styleId="aff5">
    <w:name w:val="Intense Reference"/>
    <w:basedOn w:val="a2"/>
    <w:uiPriority w:val="32"/>
    <w:qFormat/>
    <w:rsid w:val="00B401BB"/>
    <w:rPr>
      <w:b/>
      <w:bCs/>
      <w:smallCaps/>
      <w:color w:val="5B9BD5" w:themeColor="accent1"/>
      <w:spacing w:val="5"/>
    </w:rPr>
  </w:style>
  <w:style w:type="table" w:styleId="afb">
    <w:name w:val="Light Shading"/>
    <w:basedOn w:val="a3"/>
    <w:uiPriority w:val="60"/>
    <w:semiHidden/>
    <w:unhideWhenUsed/>
    <w:rsid w:val="00B401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c">
    <w:name w:val="Light List"/>
    <w:basedOn w:val="a3"/>
    <w:uiPriority w:val="61"/>
    <w:semiHidden/>
    <w:unhideWhenUsed/>
    <w:rsid w:val="00B401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3"/>
    <w:uiPriority w:val="62"/>
    <w:semiHidden/>
    <w:unhideWhenUsed/>
    <w:rsid w:val="00B401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f0">
    <w:name w:val="Medium Shading 1"/>
    <w:basedOn w:val="a3"/>
    <w:uiPriority w:val="63"/>
    <w:semiHidden/>
    <w:unhideWhenUsed/>
    <w:rsid w:val="00B401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9">
    <w:name w:val="Medium Shading 2"/>
    <w:basedOn w:val="a3"/>
    <w:uiPriority w:val="64"/>
    <w:semiHidden/>
    <w:unhideWhenUsed/>
    <w:rsid w:val="00B401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f1">
    <w:name w:val="Medium List 1"/>
    <w:basedOn w:val="a3"/>
    <w:uiPriority w:val="65"/>
    <w:semiHidden/>
    <w:unhideWhenUsed/>
    <w:rsid w:val="00B401B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2a">
    <w:name w:val="Medium List 2"/>
    <w:basedOn w:val="a3"/>
    <w:uiPriority w:val="66"/>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f2">
    <w:name w:val="Medium Grid 1"/>
    <w:basedOn w:val="a3"/>
    <w:uiPriority w:val="67"/>
    <w:semiHidden/>
    <w:unhideWhenUsed/>
    <w:rsid w:val="00B401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b">
    <w:name w:val="Medium Grid 2"/>
    <w:basedOn w:val="a3"/>
    <w:uiPriority w:val="68"/>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37">
    <w:name w:val="Medium Grid 3"/>
    <w:basedOn w:val="a3"/>
    <w:uiPriority w:val="69"/>
    <w:semiHidden/>
    <w:unhideWhenUsed/>
    <w:rsid w:val="00B401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afe">
    <w:name w:val="Dark List"/>
    <w:basedOn w:val="a3"/>
    <w:uiPriority w:val="70"/>
    <w:semiHidden/>
    <w:unhideWhenUsed/>
    <w:rsid w:val="00B401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
    <w:name w:val="Colorful Shading"/>
    <w:basedOn w:val="a3"/>
    <w:uiPriority w:val="71"/>
    <w:semiHidden/>
    <w:unhideWhenUsed/>
    <w:rsid w:val="00B401BB"/>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semiHidden/>
    <w:unhideWhenUsed/>
    <w:rsid w:val="00B401B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aff1">
    <w:name w:val="Colorful Grid"/>
    <w:basedOn w:val="a3"/>
    <w:uiPriority w:val="73"/>
    <w:semiHidden/>
    <w:unhideWhenUsed/>
    <w:rsid w:val="00B401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Light Shading Accent 1"/>
    <w:basedOn w:val="a3"/>
    <w:uiPriority w:val="60"/>
    <w:semiHidden/>
    <w:unhideWhenUsed/>
    <w:rsid w:val="00B401B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0">
    <w:name w:val="Light List Accent 1"/>
    <w:basedOn w:val="a3"/>
    <w:uiPriority w:val="61"/>
    <w:semiHidden/>
    <w:unhideWhenUsed/>
    <w:rsid w:val="00B401B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12">
    <w:name w:val="Light Grid Accent 1"/>
    <w:basedOn w:val="a3"/>
    <w:uiPriority w:val="62"/>
    <w:semiHidden/>
    <w:unhideWhenUsed/>
    <w:rsid w:val="00B401B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1-1">
    <w:name w:val="Medium Shading 1 Accent 1"/>
    <w:basedOn w:val="a3"/>
    <w:uiPriority w:val="63"/>
    <w:semiHidden/>
    <w:unhideWhenUsed/>
    <w:rsid w:val="00B401BB"/>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2-1">
    <w:name w:val="Medium Shading 2 Accent 1"/>
    <w:basedOn w:val="a3"/>
    <w:uiPriority w:val="64"/>
    <w:semiHidden/>
    <w:unhideWhenUsed/>
    <w:rsid w:val="00B401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10">
    <w:name w:val="Medium List 1 Accent 1"/>
    <w:basedOn w:val="a3"/>
    <w:uiPriority w:val="65"/>
    <w:semiHidden/>
    <w:unhideWhenUsed/>
    <w:rsid w:val="00B401BB"/>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2-10">
    <w:name w:val="Medium List 2 Accent 1"/>
    <w:basedOn w:val="a3"/>
    <w:uiPriority w:val="66"/>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12">
    <w:name w:val="Medium Grid 1 Accent 1"/>
    <w:basedOn w:val="a3"/>
    <w:uiPriority w:val="67"/>
    <w:semiHidden/>
    <w:unhideWhenUsed/>
    <w:rsid w:val="00B401BB"/>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2">
    <w:name w:val="Medium Grid 2 Accent 1"/>
    <w:basedOn w:val="a3"/>
    <w:uiPriority w:val="68"/>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3-1">
    <w:name w:val="Medium Grid 3 Accent 1"/>
    <w:basedOn w:val="a3"/>
    <w:uiPriority w:val="69"/>
    <w:semiHidden/>
    <w:unhideWhenUsed/>
    <w:rsid w:val="00B401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3">
    <w:name w:val="Dark List Accent 1"/>
    <w:basedOn w:val="a3"/>
    <w:uiPriority w:val="70"/>
    <w:semiHidden/>
    <w:unhideWhenUsed/>
    <w:rsid w:val="00B401BB"/>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4">
    <w:name w:val="Colorful Shading Accent 1"/>
    <w:basedOn w:val="a3"/>
    <w:uiPriority w:val="71"/>
    <w:semiHidden/>
    <w:unhideWhenUsed/>
    <w:rsid w:val="00B401BB"/>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5">
    <w:name w:val="Colorful List Accent 1"/>
    <w:basedOn w:val="a3"/>
    <w:uiPriority w:val="72"/>
    <w:semiHidden/>
    <w:unhideWhenUsed/>
    <w:rsid w:val="00B401BB"/>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6">
    <w:name w:val="Colorful Grid Accent 1"/>
    <w:basedOn w:val="a3"/>
    <w:uiPriority w:val="73"/>
    <w:semiHidden/>
    <w:unhideWhenUsed/>
    <w:rsid w:val="00B401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
    <w:name w:val="Light Shading Accent 2"/>
    <w:basedOn w:val="a3"/>
    <w:uiPriority w:val="60"/>
    <w:semiHidden/>
    <w:unhideWhenUsed/>
    <w:rsid w:val="00B401B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20">
    <w:name w:val="Light List Accent 2"/>
    <w:basedOn w:val="a3"/>
    <w:uiPriority w:val="61"/>
    <w:semiHidden/>
    <w:unhideWhenUsed/>
    <w:rsid w:val="00B401B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2">
    <w:name w:val="Light Grid Accent 2"/>
    <w:basedOn w:val="a3"/>
    <w:uiPriority w:val="62"/>
    <w:semiHidden/>
    <w:unhideWhenUsed/>
    <w:rsid w:val="00B401B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1-2">
    <w:name w:val="Medium Shading 1 Accent 2"/>
    <w:basedOn w:val="a3"/>
    <w:uiPriority w:val="63"/>
    <w:semiHidden/>
    <w:unhideWhenUsed/>
    <w:rsid w:val="00B401B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2-2">
    <w:name w:val="Medium Shading 2 Accent 2"/>
    <w:basedOn w:val="a3"/>
    <w:uiPriority w:val="64"/>
    <w:semiHidden/>
    <w:unhideWhenUsed/>
    <w:rsid w:val="00B401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20">
    <w:name w:val="Medium List 1 Accent 2"/>
    <w:basedOn w:val="a3"/>
    <w:uiPriority w:val="65"/>
    <w:semiHidden/>
    <w:unhideWhenUsed/>
    <w:rsid w:val="00B401BB"/>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2-20">
    <w:name w:val="Medium List 2 Accent 2"/>
    <w:basedOn w:val="a3"/>
    <w:uiPriority w:val="66"/>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2">
    <w:name w:val="Medium Grid 1 Accent 2"/>
    <w:basedOn w:val="a3"/>
    <w:uiPriority w:val="67"/>
    <w:semiHidden/>
    <w:unhideWhenUsed/>
    <w:rsid w:val="00B401B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2">
    <w:name w:val="Medium Grid 2 Accent 2"/>
    <w:basedOn w:val="a3"/>
    <w:uiPriority w:val="68"/>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3-2">
    <w:name w:val="Medium Grid 3 Accent 2"/>
    <w:basedOn w:val="a3"/>
    <w:uiPriority w:val="69"/>
    <w:semiHidden/>
    <w:unhideWhenUsed/>
    <w:rsid w:val="00B401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23">
    <w:name w:val="Dark List Accent 2"/>
    <w:basedOn w:val="a3"/>
    <w:uiPriority w:val="70"/>
    <w:semiHidden/>
    <w:unhideWhenUsed/>
    <w:rsid w:val="00B401BB"/>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24">
    <w:name w:val="Colorful Shading Accent 2"/>
    <w:basedOn w:val="a3"/>
    <w:uiPriority w:val="71"/>
    <w:semiHidden/>
    <w:unhideWhenUsed/>
    <w:rsid w:val="00B401BB"/>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25">
    <w:name w:val="Colorful List Accent 2"/>
    <w:basedOn w:val="a3"/>
    <w:uiPriority w:val="72"/>
    <w:semiHidden/>
    <w:unhideWhenUsed/>
    <w:rsid w:val="00B401BB"/>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26">
    <w:name w:val="Colorful Grid Accent 2"/>
    <w:basedOn w:val="a3"/>
    <w:uiPriority w:val="73"/>
    <w:semiHidden/>
    <w:unhideWhenUsed/>
    <w:rsid w:val="00B401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Light Shading Accent 3"/>
    <w:basedOn w:val="a3"/>
    <w:uiPriority w:val="60"/>
    <w:semiHidden/>
    <w:unhideWhenUsed/>
    <w:rsid w:val="00B401B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0">
    <w:name w:val="Light List Accent 3"/>
    <w:basedOn w:val="a3"/>
    <w:uiPriority w:val="61"/>
    <w:semiHidden/>
    <w:unhideWhenUsed/>
    <w:rsid w:val="00B401B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2">
    <w:name w:val="Light Grid Accent 3"/>
    <w:basedOn w:val="a3"/>
    <w:uiPriority w:val="62"/>
    <w:semiHidden/>
    <w:unhideWhenUsed/>
    <w:rsid w:val="00B401B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1-3">
    <w:name w:val="Medium Shading 1 Accent 3"/>
    <w:basedOn w:val="a3"/>
    <w:uiPriority w:val="63"/>
    <w:semiHidden/>
    <w:unhideWhenUsed/>
    <w:rsid w:val="00B401B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2-3">
    <w:name w:val="Medium Shading 2 Accent 3"/>
    <w:basedOn w:val="a3"/>
    <w:uiPriority w:val="64"/>
    <w:semiHidden/>
    <w:unhideWhenUsed/>
    <w:rsid w:val="00B401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30">
    <w:name w:val="Medium List 1 Accent 3"/>
    <w:basedOn w:val="a3"/>
    <w:uiPriority w:val="65"/>
    <w:semiHidden/>
    <w:unhideWhenUsed/>
    <w:rsid w:val="00B401BB"/>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2-30">
    <w:name w:val="Medium List 2 Accent 3"/>
    <w:basedOn w:val="a3"/>
    <w:uiPriority w:val="66"/>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32">
    <w:name w:val="Medium Grid 1 Accent 3"/>
    <w:basedOn w:val="a3"/>
    <w:uiPriority w:val="67"/>
    <w:semiHidden/>
    <w:unhideWhenUsed/>
    <w:rsid w:val="00B401B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32">
    <w:name w:val="Medium Grid 2 Accent 3"/>
    <w:basedOn w:val="a3"/>
    <w:uiPriority w:val="68"/>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3-3">
    <w:name w:val="Medium Grid 3 Accent 3"/>
    <w:basedOn w:val="a3"/>
    <w:uiPriority w:val="69"/>
    <w:semiHidden/>
    <w:unhideWhenUsed/>
    <w:rsid w:val="00B401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3">
    <w:name w:val="Dark List Accent 3"/>
    <w:basedOn w:val="a3"/>
    <w:uiPriority w:val="70"/>
    <w:semiHidden/>
    <w:unhideWhenUsed/>
    <w:rsid w:val="00B401BB"/>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34">
    <w:name w:val="Colorful Shading Accent 3"/>
    <w:basedOn w:val="a3"/>
    <w:uiPriority w:val="71"/>
    <w:semiHidden/>
    <w:unhideWhenUsed/>
    <w:rsid w:val="00B401BB"/>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35">
    <w:name w:val="Colorful List Accent 3"/>
    <w:basedOn w:val="a3"/>
    <w:uiPriority w:val="72"/>
    <w:semiHidden/>
    <w:unhideWhenUsed/>
    <w:rsid w:val="00B401BB"/>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36">
    <w:name w:val="Colorful Grid Accent 3"/>
    <w:basedOn w:val="a3"/>
    <w:uiPriority w:val="73"/>
    <w:semiHidden/>
    <w:unhideWhenUsed/>
    <w:rsid w:val="00B401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Light Shading Accent 4"/>
    <w:basedOn w:val="a3"/>
    <w:uiPriority w:val="60"/>
    <w:semiHidden/>
    <w:unhideWhenUsed/>
    <w:rsid w:val="00B401BB"/>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40">
    <w:name w:val="Light List Accent 4"/>
    <w:basedOn w:val="a3"/>
    <w:uiPriority w:val="61"/>
    <w:semiHidden/>
    <w:unhideWhenUsed/>
    <w:rsid w:val="00B401B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42">
    <w:name w:val="Light Grid Accent 4"/>
    <w:basedOn w:val="a3"/>
    <w:uiPriority w:val="62"/>
    <w:semiHidden/>
    <w:unhideWhenUsed/>
    <w:rsid w:val="00B401B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1-4">
    <w:name w:val="Medium Shading 1 Accent 4"/>
    <w:basedOn w:val="a3"/>
    <w:uiPriority w:val="63"/>
    <w:semiHidden/>
    <w:unhideWhenUsed/>
    <w:rsid w:val="00B401B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2-4">
    <w:name w:val="Medium Shading 2 Accent 4"/>
    <w:basedOn w:val="a3"/>
    <w:uiPriority w:val="64"/>
    <w:semiHidden/>
    <w:unhideWhenUsed/>
    <w:rsid w:val="00B401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40">
    <w:name w:val="Medium List 1 Accent 4"/>
    <w:basedOn w:val="a3"/>
    <w:uiPriority w:val="65"/>
    <w:semiHidden/>
    <w:unhideWhenUsed/>
    <w:rsid w:val="00B401BB"/>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2-40">
    <w:name w:val="Medium List 2 Accent 4"/>
    <w:basedOn w:val="a3"/>
    <w:uiPriority w:val="66"/>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42">
    <w:name w:val="Medium Grid 1 Accent 4"/>
    <w:basedOn w:val="a3"/>
    <w:uiPriority w:val="67"/>
    <w:semiHidden/>
    <w:unhideWhenUsed/>
    <w:rsid w:val="00B401B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2-42">
    <w:name w:val="Medium Grid 2 Accent 4"/>
    <w:basedOn w:val="a3"/>
    <w:uiPriority w:val="68"/>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3-4">
    <w:name w:val="Medium Grid 3 Accent 4"/>
    <w:basedOn w:val="a3"/>
    <w:uiPriority w:val="69"/>
    <w:semiHidden/>
    <w:unhideWhenUsed/>
    <w:rsid w:val="00B401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43">
    <w:name w:val="Dark List Accent 4"/>
    <w:basedOn w:val="a3"/>
    <w:uiPriority w:val="70"/>
    <w:semiHidden/>
    <w:unhideWhenUsed/>
    <w:rsid w:val="00B401BB"/>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44">
    <w:name w:val="Colorful Shading Accent 4"/>
    <w:basedOn w:val="a3"/>
    <w:uiPriority w:val="71"/>
    <w:semiHidden/>
    <w:unhideWhenUsed/>
    <w:rsid w:val="00B401BB"/>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45">
    <w:name w:val="Colorful List Accent 4"/>
    <w:basedOn w:val="a3"/>
    <w:uiPriority w:val="72"/>
    <w:semiHidden/>
    <w:unhideWhenUsed/>
    <w:rsid w:val="00B401BB"/>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46">
    <w:name w:val="Colorful Grid Accent 4"/>
    <w:basedOn w:val="a3"/>
    <w:uiPriority w:val="73"/>
    <w:semiHidden/>
    <w:unhideWhenUsed/>
    <w:rsid w:val="00B401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Light Shading Accent 5"/>
    <w:basedOn w:val="a3"/>
    <w:uiPriority w:val="60"/>
    <w:semiHidden/>
    <w:unhideWhenUsed/>
    <w:rsid w:val="00B401BB"/>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50">
    <w:name w:val="Light List Accent 5"/>
    <w:basedOn w:val="a3"/>
    <w:uiPriority w:val="61"/>
    <w:semiHidden/>
    <w:unhideWhenUsed/>
    <w:rsid w:val="00B401B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52">
    <w:name w:val="Light Grid Accent 5"/>
    <w:basedOn w:val="a3"/>
    <w:uiPriority w:val="62"/>
    <w:semiHidden/>
    <w:unhideWhenUsed/>
    <w:rsid w:val="00B401BB"/>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1-5">
    <w:name w:val="Medium Shading 1 Accent 5"/>
    <w:basedOn w:val="a3"/>
    <w:uiPriority w:val="63"/>
    <w:semiHidden/>
    <w:unhideWhenUsed/>
    <w:rsid w:val="00B401BB"/>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2-5">
    <w:name w:val="Medium Shading 2 Accent 5"/>
    <w:basedOn w:val="a3"/>
    <w:uiPriority w:val="64"/>
    <w:semiHidden/>
    <w:unhideWhenUsed/>
    <w:rsid w:val="00B401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50">
    <w:name w:val="Medium List 1 Accent 5"/>
    <w:basedOn w:val="a3"/>
    <w:uiPriority w:val="65"/>
    <w:semiHidden/>
    <w:unhideWhenUsed/>
    <w:rsid w:val="00B401BB"/>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2-50">
    <w:name w:val="Medium List 2 Accent 5"/>
    <w:basedOn w:val="a3"/>
    <w:uiPriority w:val="66"/>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52">
    <w:name w:val="Medium Grid 1 Accent 5"/>
    <w:basedOn w:val="a3"/>
    <w:uiPriority w:val="67"/>
    <w:semiHidden/>
    <w:unhideWhenUsed/>
    <w:rsid w:val="00B401BB"/>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52">
    <w:name w:val="Medium Grid 2 Accent 5"/>
    <w:basedOn w:val="a3"/>
    <w:uiPriority w:val="68"/>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3-5">
    <w:name w:val="Medium Grid 3 Accent 5"/>
    <w:basedOn w:val="a3"/>
    <w:uiPriority w:val="69"/>
    <w:semiHidden/>
    <w:unhideWhenUsed/>
    <w:rsid w:val="00B401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53">
    <w:name w:val="Dark List Accent 5"/>
    <w:basedOn w:val="a3"/>
    <w:uiPriority w:val="70"/>
    <w:semiHidden/>
    <w:unhideWhenUsed/>
    <w:rsid w:val="00B401BB"/>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54">
    <w:name w:val="Colorful Shading Accent 5"/>
    <w:basedOn w:val="a3"/>
    <w:uiPriority w:val="71"/>
    <w:semiHidden/>
    <w:unhideWhenUsed/>
    <w:rsid w:val="00B401BB"/>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55">
    <w:name w:val="Colorful List Accent 5"/>
    <w:basedOn w:val="a3"/>
    <w:uiPriority w:val="72"/>
    <w:semiHidden/>
    <w:unhideWhenUsed/>
    <w:rsid w:val="00B401BB"/>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56">
    <w:name w:val="Colorful Grid Accent 5"/>
    <w:basedOn w:val="a3"/>
    <w:uiPriority w:val="73"/>
    <w:semiHidden/>
    <w:unhideWhenUsed/>
    <w:rsid w:val="00B401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
    <w:name w:val="Light Shading Accent 6"/>
    <w:basedOn w:val="a3"/>
    <w:uiPriority w:val="60"/>
    <w:semiHidden/>
    <w:unhideWhenUsed/>
    <w:rsid w:val="00B401B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60">
    <w:name w:val="Light List Accent 6"/>
    <w:basedOn w:val="a3"/>
    <w:uiPriority w:val="61"/>
    <w:semiHidden/>
    <w:unhideWhenUsed/>
    <w:rsid w:val="00B401B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62">
    <w:name w:val="Light Grid Accent 6"/>
    <w:basedOn w:val="a3"/>
    <w:uiPriority w:val="62"/>
    <w:semiHidden/>
    <w:unhideWhenUsed/>
    <w:rsid w:val="00B401B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6">
    <w:name w:val="Medium Shading 1 Accent 6"/>
    <w:basedOn w:val="a3"/>
    <w:uiPriority w:val="63"/>
    <w:semiHidden/>
    <w:unhideWhenUsed/>
    <w:rsid w:val="00B401B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6">
    <w:name w:val="Medium Shading 2 Accent 6"/>
    <w:basedOn w:val="a3"/>
    <w:uiPriority w:val="64"/>
    <w:semiHidden/>
    <w:unhideWhenUsed/>
    <w:rsid w:val="00B401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60">
    <w:name w:val="Medium List 1 Accent 6"/>
    <w:basedOn w:val="a3"/>
    <w:uiPriority w:val="65"/>
    <w:semiHidden/>
    <w:unhideWhenUsed/>
    <w:rsid w:val="00B401BB"/>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60">
    <w:name w:val="Medium List 2 Accent 6"/>
    <w:basedOn w:val="a3"/>
    <w:uiPriority w:val="66"/>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Grid 1 Accent 6"/>
    <w:basedOn w:val="a3"/>
    <w:uiPriority w:val="67"/>
    <w:semiHidden/>
    <w:unhideWhenUsed/>
    <w:rsid w:val="00B401B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62">
    <w:name w:val="Medium Grid 2 Accent 6"/>
    <w:basedOn w:val="a3"/>
    <w:uiPriority w:val="68"/>
    <w:semiHidden/>
    <w:unhideWhenUsed/>
    <w:rsid w:val="00B401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6">
    <w:name w:val="Medium Grid 3 Accent 6"/>
    <w:basedOn w:val="a3"/>
    <w:uiPriority w:val="69"/>
    <w:semiHidden/>
    <w:unhideWhenUsed/>
    <w:rsid w:val="00B401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63">
    <w:name w:val="Dark List Accent 6"/>
    <w:basedOn w:val="a3"/>
    <w:uiPriority w:val="70"/>
    <w:semiHidden/>
    <w:unhideWhenUsed/>
    <w:rsid w:val="00B401BB"/>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64">
    <w:name w:val="Colorful Shading Accent 6"/>
    <w:basedOn w:val="a3"/>
    <w:uiPriority w:val="71"/>
    <w:semiHidden/>
    <w:unhideWhenUsed/>
    <w:rsid w:val="00B401BB"/>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65">
    <w:name w:val="Colorful List Accent 6"/>
    <w:basedOn w:val="a3"/>
    <w:uiPriority w:val="72"/>
    <w:semiHidden/>
    <w:unhideWhenUsed/>
    <w:rsid w:val="00B401B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66">
    <w:name w:val="Colorful Grid Accent 6"/>
    <w:basedOn w:val="a3"/>
    <w:uiPriority w:val="73"/>
    <w:semiHidden/>
    <w:unhideWhenUsed/>
    <w:rsid w:val="00B401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numbering" w:customStyle="1" w:styleId="2c">
    <w:name w:val="Нет списка2"/>
    <w:next w:val="a4"/>
    <w:uiPriority w:val="99"/>
    <w:semiHidden/>
    <w:unhideWhenUsed/>
    <w:rsid w:val="003A2824"/>
  </w:style>
  <w:style w:type="character" w:styleId="aff6">
    <w:name w:val="Hyperlink"/>
    <w:semiHidden/>
    <w:unhideWhenUsed/>
    <w:rsid w:val="003A2824"/>
    <w:rPr>
      <w:rFonts w:ascii="Times New Roman" w:hAnsi="Times New Roman" w:cs="Times New Roman" w:hint="default"/>
      <w:color w:val="0000FF"/>
      <w:u w:val="single"/>
    </w:rPr>
  </w:style>
  <w:style w:type="character" w:customStyle="1" w:styleId="1fa">
    <w:name w:val="Просмотренная гиперссылка1"/>
    <w:basedOn w:val="a2"/>
    <w:uiPriority w:val="99"/>
    <w:semiHidden/>
    <w:unhideWhenUsed/>
    <w:rsid w:val="003A2824"/>
    <w:rPr>
      <w:color w:val="800080"/>
      <w:u w:val="single"/>
    </w:rPr>
  </w:style>
  <w:style w:type="paragraph" w:styleId="aff7">
    <w:name w:val="Normal (Web)"/>
    <w:basedOn w:val="a1"/>
    <w:uiPriority w:val="99"/>
    <w:semiHidden/>
    <w:unhideWhenUsed/>
    <w:rsid w:val="003A2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FollowedHyperlink"/>
    <w:basedOn w:val="a2"/>
    <w:uiPriority w:val="99"/>
    <w:semiHidden/>
    <w:unhideWhenUsed/>
    <w:rsid w:val="003A28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820767">
      <w:bodyDiv w:val="1"/>
      <w:marLeft w:val="0"/>
      <w:marRight w:val="0"/>
      <w:marTop w:val="0"/>
      <w:marBottom w:val="0"/>
      <w:divBdr>
        <w:top w:val="none" w:sz="0" w:space="0" w:color="auto"/>
        <w:left w:val="none" w:sz="0" w:space="0" w:color="auto"/>
        <w:bottom w:val="none" w:sz="0" w:space="0" w:color="auto"/>
        <w:right w:val="none" w:sz="0" w:space="0" w:color="auto"/>
      </w:divBdr>
    </w:div>
    <w:div w:id="16097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subject/" TargetMode="External"/><Relationship Id="rId26" Type="http://schemas.openxmlformats.org/officeDocument/2006/relationships/hyperlink" Target="https://resh.edu.ru/subject" TargetMode="External"/><Relationship Id="rId39" Type="http://schemas.openxmlformats.org/officeDocument/2006/relationships/hyperlink" Target="https://resh.edu.ru/" TargetMode="External"/><Relationship Id="rId21" Type="http://schemas.openxmlformats.org/officeDocument/2006/relationships/hyperlink" Target="https://resh.edu.ru/subject/" TargetMode="External"/><Relationship Id="rId34" Type="http://schemas.openxmlformats.org/officeDocument/2006/relationships/hyperlink" Target="https://resh.edu.ru/subject/" TargetMode="External"/><Relationship Id="rId42" Type="http://schemas.openxmlformats.org/officeDocument/2006/relationships/hyperlink" Target="https://resh.edu.ru/subject/" TargetMode="External"/><Relationship Id="rId47" Type="http://schemas.openxmlformats.org/officeDocument/2006/relationships/hyperlink" Target="https://resh.edu.ru/subject/" TargetMode="External"/><Relationship Id="rId50" Type="http://schemas.openxmlformats.org/officeDocument/2006/relationships/hyperlink" Target="https://resh.edu.ru/subject/" TargetMode="External"/><Relationship Id="rId55" Type="http://schemas.openxmlformats.org/officeDocument/2006/relationships/hyperlink" Target="https://resh.edu.ru/subject/" TargetMode="External"/><Relationship Id="rId7" Type="http://schemas.openxmlformats.org/officeDocument/2006/relationships/image" Target="media/image1.gif"/><Relationship Id="rId12" Type="http://schemas.openxmlformats.org/officeDocument/2006/relationships/hyperlink" Target="https://resh.edu.ru/subject/" TargetMode="External"/><Relationship Id="rId17" Type="http://schemas.openxmlformats.org/officeDocument/2006/relationships/hyperlink" Target="https://resh.edu.ru/subject/" TargetMode="External"/><Relationship Id="rId25" Type="http://schemas.openxmlformats.org/officeDocument/2006/relationships/hyperlink" Target="https://resh.edu.ru/subject/" TargetMode="External"/><Relationship Id="rId33" Type="http://schemas.openxmlformats.org/officeDocument/2006/relationships/hyperlink" Target="https://resh.edu.ru/" TargetMode="External"/><Relationship Id="rId38" Type="http://schemas.openxmlformats.org/officeDocument/2006/relationships/hyperlink" Target="https://resh.edu.ru/subject/" TargetMode="External"/><Relationship Id="rId46" Type="http://schemas.openxmlformats.org/officeDocument/2006/relationships/hyperlink" Target="https://resh.edu.ru/subject/" TargetMode="External"/><Relationship Id="rId2" Type="http://schemas.openxmlformats.org/officeDocument/2006/relationships/styles" Target="styles.xml"/><Relationship Id="rId16" Type="http://schemas.openxmlformats.org/officeDocument/2006/relationships/hyperlink" Target="https://resh.edu.ru/subject/" TargetMode="External"/><Relationship Id="rId20" Type="http://schemas.openxmlformats.org/officeDocument/2006/relationships/hyperlink" Target="https://resh.edu.ru/subject/" TargetMode="External"/><Relationship Id="rId29" Type="http://schemas.openxmlformats.org/officeDocument/2006/relationships/hyperlink" Target="https://resh.edu.ru/subject/" TargetMode="External"/><Relationship Id="rId41" Type="http://schemas.openxmlformats.org/officeDocument/2006/relationships/hyperlink" Target="https://resh.edu.ru/subject/" TargetMode="External"/><Relationship Id="rId54" Type="http://schemas.openxmlformats.org/officeDocument/2006/relationships/hyperlink" Target="https://resh.edu.ru/subject/" TargetMode="External"/><Relationship Id="rId1" Type="http://schemas.openxmlformats.org/officeDocument/2006/relationships/numbering" Target="numbering.xml"/><Relationship Id="rId6" Type="http://schemas.openxmlformats.org/officeDocument/2006/relationships/hyperlink" Target="mailto:novbrsosh@yandex.ru" TargetMode="External"/><Relationship Id="rId11" Type="http://schemas.openxmlformats.org/officeDocument/2006/relationships/hyperlink" Target="https://resh.edu.ru/subject/" TargetMode="External"/><Relationship Id="rId24" Type="http://schemas.openxmlformats.org/officeDocument/2006/relationships/hyperlink" Target="https://resh.edu.ru/subject" TargetMode="External"/><Relationship Id="rId32" Type="http://schemas.openxmlformats.org/officeDocument/2006/relationships/hyperlink" Target="https://resh.edu.ru/subject" TargetMode="External"/><Relationship Id="rId37" Type="http://schemas.openxmlformats.org/officeDocument/2006/relationships/hyperlink" Target="https://resh.edu.ru/subject/" TargetMode="External"/><Relationship Id="rId40" Type="http://schemas.openxmlformats.org/officeDocument/2006/relationships/hyperlink" Target="https://resh.edu.ru/subject/" TargetMode="External"/><Relationship Id="rId45" Type="http://schemas.openxmlformats.org/officeDocument/2006/relationships/hyperlink" Target="https://resh.edu.ru/subject/" TargetMode="External"/><Relationship Id="rId53" Type="http://schemas.openxmlformats.org/officeDocument/2006/relationships/hyperlink" Target="https://resh.edu.ru/subject"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resh.edu.ru/subject/" TargetMode="External"/><Relationship Id="rId28" Type="http://schemas.openxmlformats.org/officeDocument/2006/relationships/hyperlink" Target="https://resh.edu.ru/subject/" TargetMode="External"/><Relationship Id="rId36" Type="http://schemas.openxmlformats.org/officeDocument/2006/relationships/hyperlink" Target="https://resh.edu.ru/subject/" TargetMode="External"/><Relationship Id="rId49" Type="http://schemas.openxmlformats.org/officeDocument/2006/relationships/hyperlink" Target="https://resh.edu.ru/subject/" TargetMode="External"/><Relationship Id="rId57" Type="http://schemas.openxmlformats.org/officeDocument/2006/relationships/fontTable" Target="fontTable.xml"/><Relationship Id="rId10" Type="http://schemas.openxmlformats.org/officeDocument/2006/relationships/hyperlink" Target="https://resh.edu.ru/subject/" TargetMode="External"/><Relationship Id="rId19" Type="http://schemas.openxmlformats.org/officeDocument/2006/relationships/hyperlink" Target="https://resh.edu.ru/subject/" TargetMode="External"/><Relationship Id="rId31" Type="http://schemas.openxmlformats.org/officeDocument/2006/relationships/hyperlink" Target="https://resh.edu.ru/subject/" TargetMode="External"/><Relationship Id="rId44" Type="http://schemas.openxmlformats.org/officeDocument/2006/relationships/hyperlink" Target="https://resh.edu.ru/subject/12/5/" TargetMode="External"/><Relationship Id="rId52" Type="http://schemas.openxmlformats.org/officeDocument/2006/relationships/hyperlink" Target="https://resh.edu.ru/subject/" TargetMode="External"/><Relationship Id="rId4" Type="http://schemas.openxmlformats.org/officeDocument/2006/relationships/settings" Target="settings.xml"/><Relationship Id="rId9" Type="http://schemas.openxmlformats.org/officeDocument/2006/relationships/hyperlink" Target="https://resh.edu.ru/subject/" TargetMode="External"/><Relationship Id="rId14" Type="http://schemas.openxmlformats.org/officeDocument/2006/relationships/hyperlink" Target="https://resh.edu.ru" TargetMode="External"/><Relationship Id="rId22" Type="http://schemas.openxmlformats.org/officeDocument/2006/relationships/hyperlink" Target="https://resh.edu.ru/subject" TargetMode="External"/><Relationship Id="rId27" Type="http://schemas.openxmlformats.org/officeDocument/2006/relationships/hyperlink" Target="https://resh.edu.ru/subject" TargetMode="External"/><Relationship Id="rId30" Type="http://schemas.openxmlformats.org/officeDocument/2006/relationships/hyperlink" Target="https://resh.edu.ru/subject/" TargetMode="External"/><Relationship Id="rId35" Type="http://schemas.openxmlformats.org/officeDocument/2006/relationships/hyperlink" Target="https://resh.edu.ru/" TargetMode="External"/><Relationship Id="rId43" Type="http://schemas.openxmlformats.org/officeDocument/2006/relationships/hyperlink" Target="https://resh.edu.ru/subject/" TargetMode="External"/><Relationship Id="rId48" Type="http://schemas.openxmlformats.org/officeDocument/2006/relationships/hyperlink" Target="https://resh.edu.ru/subject" TargetMode="External"/><Relationship Id="rId56" Type="http://schemas.openxmlformats.org/officeDocument/2006/relationships/image" Target="media/image2.gif"/><Relationship Id="rId8" Type="http://schemas.openxmlformats.org/officeDocument/2006/relationships/hyperlink" Target="https://resh.edu.ru/subject/" TargetMode="External"/><Relationship Id="rId51" Type="http://schemas.openxmlformats.org/officeDocument/2006/relationships/hyperlink" Target="https://resh.edu.ru/subject/"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13415</Words>
  <Characters>76472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2023-03-31T01:44:00Z</dcterms:created>
  <dcterms:modified xsi:type="dcterms:W3CDTF">2023-03-31T01:44:00Z</dcterms:modified>
</cp:coreProperties>
</file>